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5D75D" w14:textId="1C398404" w:rsidR="002368D0" w:rsidRPr="002368D0" w:rsidRDefault="002368D0" w:rsidP="002368D0">
      <w:pPr>
        <w:keepNext/>
        <w:spacing w:line="240" w:lineRule="auto"/>
        <w:jc w:val="center"/>
        <w:rPr>
          <w:b/>
          <w:sz w:val="36"/>
          <w:szCs w:val="36"/>
        </w:rPr>
      </w:pPr>
      <w:r w:rsidRPr="002368D0">
        <w:rPr>
          <w:b/>
          <w:color w:val="000000"/>
          <w:sz w:val="32"/>
          <w:szCs w:val="36"/>
        </w:rPr>
        <w:t xml:space="preserve">CCGM </w:t>
      </w:r>
      <w:proofErr w:type="spellStart"/>
      <w:r w:rsidRPr="002368D0">
        <w:rPr>
          <w:b/>
          <w:color w:val="000000"/>
          <w:sz w:val="32"/>
          <w:szCs w:val="36"/>
        </w:rPr>
        <w:t>predložak</w:t>
      </w:r>
      <w:proofErr w:type="spellEnd"/>
      <w:r w:rsidRPr="002368D0">
        <w:rPr>
          <w:b/>
          <w:color w:val="000000"/>
          <w:sz w:val="32"/>
          <w:szCs w:val="36"/>
        </w:rPr>
        <w:t xml:space="preserve"> za </w:t>
      </w:r>
      <w:proofErr w:type="spellStart"/>
      <w:r w:rsidRPr="002368D0">
        <w:rPr>
          <w:b/>
          <w:color w:val="000000"/>
          <w:sz w:val="32"/>
          <w:szCs w:val="36"/>
        </w:rPr>
        <w:t>stručne</w:t>
      </w:r>
      <w:proofErr w:type="spellEnd"/>
      <w:r w:rsidRPr="002368D0">
        <w:rPr>
          <w:b/>
          <w:color w:val="000000"/>
          <w:sz w:val="32"/>
          <w:szCs w:val="36"/>
        </w:rPr>
        <w:t xml:space="preserve"> </w:t>
      </w:r>
      <w:proofErr w:type="spellStart"/>
      <w:r w:rsidRPr="002368D0">
        <w:rPr>
          <w:b/>
          <w:color w:val="000000"/>
          <w:sz w:val="32"/>
          <w:szCs w:val="36"/>
        </w:rPr>
        <w:t>radove</w:t>
      </w:r>
      <w:proofErr w:type="spellEnd"/>
      <w:r w:rsidR="00783EBB">
        <w:rPr>
          <w:b/>
          <w:color w:val="000000"/>
          <w:sz w:val="32"/>
          <w:szCs w:val="36"/>
        </w:rPr>
        <w:t xml:space="preserve"> [</w:t>
      </w:r>
      <w:proofErr w:type="spellStart"/>
      <w:r w:rsidR="00783EBB">
        <w:rPr>
          <w:b/>
          <w:color w:val="000000"/>
          <w:sz w:val="32"/>
          <w:szCs w:val="36"/>
        </w:rPr>
        <w:t>obrisati</w:t>
      </w:r>
      <w:proofErr w:type="spellEnd"/>
      <w:r w:rsidR="00783EBB">
        <w:rPr>
          <w:b/>
          <w:color w:val="000000"/>
          <w:sz w:val="32"/>
          <w:szCs w:val="36"/>
        </w:rPr>
        <w:t>]</w:t>
      </w:r>
    </w:p>
    <w:p w14:paraId="57603414" w14:textId="523925E5" w:rsidR="00EB352B" w:rsidRDefault="00000000">
      <w:pPr>
        <w:keepNext/>
        <w:spacing w:line="240" w:lineRule="auto"/>
        <w:jc w:val="center"/>
      </w:pPr>
      <w:r>
        <w:rPr>
          <w:b/>
          <w:color w:val="000000"/>
          <w:sz w:val="32"/>
        </w:rPr>
        <w:t>[NASLOV RADA NA HRVATSKOM]</w:t>
      </w:r>
    </w:p>
    <w:p w14:paraId="20BAC80C" w14:textId="77777777" w:rsidR="00EB352B" w:rsidRDefault="00000000">
      <w:pPr>
        <w:keepNext/>
        <w:spacing w:after="80"/>
        <w:jc w:val="both"/>
      </w:pPr>
      <w:proofErr w:type="spellStart"/>
      <w:r>
        <w:rPr>
          <w:i/>
          <w:color w:val="666666"/>
          <w:sz w:val="21"/>
        </w:rPr>
        <w:t>Naslov</w:t>
      </w:r>
      <w:proofErr w:type="spellEnd"/>
      <w:r>
        <w:rPr>
          <w:i/>
          <w:color w:val="666666"/>
          <w:sz w:val="21"/>
        </w:rPr>
        <w:t xml:space="preserve"> rada </w:t>
      </w:r>
      <w:proofErr w:type="spellStart"/>
      <w:r>
        <w:rPr>
          <w:i/>
          <w:color w:val="666666"/>
          <w:sz w:val="21"/>
        </w:rPr>
        <w:t>na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hrvatskom</w:t>
      </w:r>
      <w:proofErr w:type="spellEnd"/>
      <w:r>
        <w:rPr>
          <w:i/>
          <w:color w:val="666666"/>
          <w:sz w:val="21"/>
        </w:rPr>
        <w:t xml:space="preserve">: Times New Roman, 16 pt, bold, </w:t>
      </w:r>
      <w:proofErr w:type="spellStart"/>
      <w:r>
        <w:rPr>
          <w:i/>
          <w:color w:val="666666"/>
          <w:sz w:val="21"/>
        </w:rPr>
        <w:t>centrirano</w:t>
      </w:r>
      <w:proofErr w:type="spellEnd"/>
      <w:r>
        <w:rPr>
          <w:i/>
          <w:color w:val="666666"/>
          <w:sz w:val="21"/>
        </w:rPr>
        <w:t xml:space="preserve">. </w:t>
      </w:r>
      <w:proofErr w:type="spellStart"/>
      <w:r>
        <w:rPr>
          <w:i/>
          <w:color w:val="666666"/>
          <w:sz w:val="21"/>
        </w:rPr>
        <w:t>Preporučuje</w:t>
      </w:r>
      <w:proofErr w:type="spellEnd"/>
      <w:r>
        <w:rPr>
          <w:i/>
          <w:color w:val="666666"/>
          <w:sz w:val="21"/>
        </w:rPr>
        <w:t xml:space="preserve"> se </w:t>
      </w:r>
      <w:proofErr w:type="spellStart"/>
      <w:r>
        <w:rPr>
          <w:i/>
          <w:color w:val="666666"/>
          <w:sz w:val="21"/>
        </w:rPr>
        <w:t>jasan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informativan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naslov</w:t>
      </w:r>
      <w:proofErr w:type="spellEnd"/>
      <w:r>
        <w:rPr>
          <w:i/>
          <w:color w:val="666666"/>
          <w:sz w:val="21"/>
        </w:rPr>
        <w:t xml:space="preserve"> bez </w:t>
      </w:r>
      <w:proofErr w:type="spellStart"/>
      <w:r>
        <w:rPr>
          <w:i/>
          <w:color w:val="666666"/>
          <w:sz w:val="21"/>
        </w:rPr>
        <w:t>nepotrebno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dugih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formulacija</w:t>
      </w:r>
      <w:proofErr w:type="spellEnd"/>
      <w:r>
        <w:rPr>
          <w:i/>
          <w:color w:val="666666"/>
          <w:sz w:val="21"/>
        </w:rPr>
        <w:t>.</w:t>
      </w:r>
    </w:p>
    <w:p w14:paraId="3899339A" w14:textId="09AD8B9C" w:rsidR="00EB352B" w:rsidRDefault="00000000">
      <w:pPr>
        <w:keepNext/>
        <w:spacing w:before="40" w:after="120" w:line="240" w:lineRule="auto"/>
        <w:jc w:val="center"/>
      </w:pPr>
      <w:r>
        <w:rPr>
          <w:i/>
          <w:color w:val="000000"/>
          <w:sz w:val="28"/>
        </w:rPr>
        <w:t xml:space="preserve">[Title </w:t>
      </w:r>
      <w:r w:rsidR="00B06585">
        <w:rPr>
          <w:i/>
          <w:color w:val="000000"/>
          <w:sz w:val="28"/>
        </w:rPr>
        <w:t xml:space="preserve">Of </w:t>
      </w:r>
      <w:proofErr w:type="gramStart"/>
      <w:r w:rsidR="00B06585">
        <w:rPr>
          <w:i/>
          <w:color w:val="000000"/>
          <w:sz w:val="28"/>
        </w:rPr>
        <w:t>The</w:t>
      </w:r>
      <w:proofErr w:type="gramEnd"/>
      <w:r w:rsidR="00B06585">
        <w:rPr>
          <w:i/>
          <w:color w:val="000000"/>
          <w:sz w:val="28"/>
        </w:rPr>
        <w:t xml:space="preserve"> Paper </w:t>
      </w:r>
      <w:proofErr w:type="gramStart"/>
      <w:r w:rsidR="00B06585">
        <w:rPr>
          <w:i/>
          <w:color w:val="000000"/>
          <w:sz w:val="28"/>
        </w:rPr>
        <w:t>In</w:t>
      </w:r>
      <w:proofErr w:type="gramEnd"/>
      <w:r w:rsidR="00B06585">
        <w:rPr>
          <w:i/>
          <w:color w:val="000000"/>
          <w:sz w:val="28"/>
        </w:rPr>
        <w:t xml:space="preserve"> </w:t>
      </w:r>
      <w:r>
        <w:rPr>
          <w:i/>
          <w:color w:val="000000"/>
          <w:sz w:val="28"/>
        </w:rPr>
        <w:t>English]</w:t>
      </w:r>
    </w:p>
    <w:p w14:paraId="685D5A1C" w14:textId="77777777" w:rsidR="00EB352B" w:rsidRDefault="00000000">
      <w:pPr>
        <w:keepNext/>
        <w:spacing w:after="80"/>
        <w:jc w:val="both"/>
        <w:rPr>
          <w:i/>
          <w:color w:val="6E6E6E"/>
          <w:sz w:val="20"/>
        </w:rPr>
      </w:pPr>
      <w:proofErr w:type="spellStart"/>
      <w:r>
        <w:rPr>
          <w:i/>
          <w:color w:val="666666"/>
          <w:sz w:val="21"/>
        </w:rPr>
        <w:t>Naslov</w:t>
      </w:r>
      <w:proofErr w:type="spellEnd"/>
      <w:r>
        <w:rPr>
          <w:i/>
          <w:color w:val="666666"/>
          <w:sz w:val="21"/>
        </w:rPr>
        <w:t xml:space="preserve"> rada </w:t>
      </w:r>
      <w:proofErr w:type="spellStart"/>
      <w:r>
        <w:rPr>
          <w:i/>
          <w:color w:val="666666"/>
          <w:sz w:val="21"/>
        </w:rPr>
        <w:t>na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engleskom</w:t>
      </w:r>
      <w:proofErr w:type="spellEnd"/>
      <w:r>
        <w:rPr>
          <w:i/>
          <w:color w:val="666666"/>
          <w:sz w:val="21"/>
        </w:rPr>
        <w:t xml:space="preserve">: Times New Roman, 14 pt, italic, </w:t>
      </w:r>
      <w:proofErr w:type="spellStart"/>
      <w:r>
        <w:rPr>
          <w:i/>
          <w:color w:val="666666"/>
          <w:sz w:val="21"/>
        </w:rPr>
        <w:t>centrirano</w:t>
      </w:r>
      <w:proofErr w:type="spellEnd"/>
      <w:r>
        <w:rPr>
          <w:i/>
          <w:color w:val="666666"/>
          <w:sz w:val="21"/>
        </w:rPr>
        <w:t xml:space="preserve">. </w:t>
      </w:r>
      <w:proofErr w:type="spellStart"/>
      <w:r>
        <w:rPr>
          <w:i/>
          <w:color w:val="666666"/>
          <w:sz w:val="21"/>
        </w:rPr>
        <w:t>Prevesti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smisleno</w:t>
      </w:r>
      <w:proofErr w:type="spellEnd"/>
      <w:r>
        <w:rPr>
          <w:i/>
          <w:color w:val="666666"/>
          <w:sz w:val="21"/>
        </w:rPr>
        <w:t xml:space="preserve">, a </w:t>
      </w:r>
      <w:proofErr w:type="spellStart"/>
      <w:r>
        <w:rPr>
          <w:i/>
          <w:color w:val="666666"/>
          <w:sz w:val="21"/>
        </w:rPr>
        <w:t>ne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doslovno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ako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hrvatski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naslov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traži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prilagodbu</w:t>
      </w:r>
      <w:proofErr w:type="spellEnd"/>
      <w:r>
        <w:rPr>
          <w:i/>
          <w:color w:val="666666"/>
          <w:sz w:val="21"/>
        </w:rPr>
        <w:t>.</w:t>
      </w:r>
    </w:p>
    <w:p w14:paraId="486FF31D" w14:textId="77777777" w:rsidR="00344223" w:rsidRDefault="00344223" w:rsidP="00344223">
      <w:pPr>
        <w:keepNext/>
        <w:spacing w:before="80" w:after="0" w:line="240" w:lineRule="auto"/>
        <w:jc w:val="center"/>
      </w:pPr>
      <w:proofErr w:type="spellStart"/>
      <w:r>
        <w:rPr>
          <w:color w:val="000000"/>
        </w:rPr>
        <w:t>Vrsta</w:t>
      </w:r>
      <w:proofErr w:type="spellEnd"/>
      <w:r>
        <w:rPr>
          <w:color w:val="000000"/>
        </w:rPr>
        <w:t xml:space="preserve"> rada: </w:t>
      </w:r>
      <w:proofErr w:type="spellStart"/>
      <w:r>
        <w:rPr>
          <w:color w:val="000000"/>
        </w:rPr>
        <w:t>stručni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članak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pregledni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stručni</w:t>
      </w:r>
      <w:proofErr w:type="spellEnd"/>
      <w:r>
        <w:rPr>
          <w:color w:val="000000"/>
        </w:rPr>
        <w:t xml:space="preserve"> rad / board brief / </w:t>
      </w:r>
      <w:proofErr w:type="spellStart"/>
      <w:r>
        <w:rPr>
          <w:color w:val="000000"/>
        </w:rPr>
        <w:t>prikaz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slučaja</w:t>
      </w:r>
      <w:proofErr w:type="spellEnd"/>
    </w:p>
    <w:p w14:paraId="3DE3F2B2" w14:textId="53520FAE" w:rsidR="00344223" w:rsidRDefault="00344223" w:rsidP="00344223">
      <w:pPr>
        <w:spacing w:after="160" w:line="240" w:lineRule="auto"/>
        <w:jc w:val="center"/>
      </w:pPr>
      <w:r>
        <w:rPr>
          <w:color w:val="000000"/>
        </w:rPr>
        <w:t xml:space="preserve">Datum </w:t>
      </w:r>
      <w:proofErr w:type="spellStart"/>
      <w:r>
        <w:rPr>
          <w:color w:val="000000"/>
        </w:rPr>
        <w:t>predaje</w:t>
      </w:r>
      <w:proofErr w:type="spellEnd"/>
      <w:r>
        <w:rPr>
          <w:color w:val="000000"/>
        </w:rPr>
        <w:t>: [</w:t>
      </w:r>
      <w:proofErr w:type="spellStart"/>
      <w:proofErr w:type="gramStart"/>
      <w:r>
        <w:rPr>
          <w:color w:val="000000"/>
        </w:rPr>
        <w:t>dd.mm.gggg</w:t>
      </w:r>
      <w:proofErr w:type="spellEnd"/>
      <w:proofErr w:type="gramEnd"/>
      <w:r>
        <w:rPr>
          <w:color w:val="000000"/>
        </w:rPr>
        <w:t xml:space="preserve">.]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8"/>
        <w:gridCol w:w="1944"/>
      </w:tblGrid>
      <w:tr w:rsidR="00867A7D" w14:paraId="34EDE149" w14:textId="77777777" w:rsidTr="005F4301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45F44F06" w14:textId="77777777" w:rsidR="000B1CEF" w:rsidRDefault="00000000">
            <w:pPr>
              <w:spacing w:after="0" w:line="240" w:lineRule="auto"/>
            </w:pPr>
            <w:r>
              <w:rPr>
                <w:color w:val="000000"/>
                <w:sz w:val="22"/>
              </w:rPr>
              <w:t>Ime i prezime autora: [upisati]</w:t>
            </w:r>
          </w:p>
        </w:tc>
        <w:tc>
          <w:tcPr>
            <w:tcW w:w="1944" w:type="dxa"/>
            <w:vMerge w:val="restart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48886DEC" w14:textId="77777777" w:rsidR="000B1CEF" w:rsidRDefault="00000000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1"/>
              </w:rPr>
              <w:t>[FOTOGRAFIJA</w:t>
            </w:r>
            <w:r>
              <w:rPr>
                <w:b/>
                <w:color w:val="000000"/>
                <w:sz w:val="21"/>
              </w:rPr>
              <w:br/>
              <w:t>AUTORA]</w:t>
            </w:r>
            <w:r>
              <w:rPr>
                <w:color w:val="666666"/>
                <w:sz w:val="17"/>
              </w:rPr>
              <w:br/>
            </w:r>
            <w:r>
              <w:rPr>
                <w:color w:val="666666"/>
                <w:sz w:val="17"/>
              </w:rPr>
              <w:br/>
            </w:r>
            <w:proofErr w:type="spellStart"/>
            <w:r>
              <w:rPr>
                <w:color w:val="666666"/>
                <w:sz w:val="17"/>
              </w:rPr>
              <w:t>Preporučena</w:t>
            </w:r>
            <w:proofErr w:type="spellEnd"/>
            <w:r>
              <w:rPr>
                <w:color w:val="666666"/>
                <w:sz w:val="17"/>
              </w:rPr>
              <w:t xml:space="preserve"> </w:t>
            </w:r>
            <w:proofErr w:type="spellStart"/>
            <w:r>
              <w:rPr>
                <w:color w:val="666666"/>
                <w:sz w:val="17"/>
              </w:rPr>
              <w:t>fotografija</w:t>
            </w:r>
            <w:proofErr w:type="spellEnd"/>
            <w:r>
              <w:rPr>
                <w:color w:val="666666"/>
                <w:sz w:val="17"/>
              </w:rPr>
              <w:t>:</w:t>
            </w:r>
            <w:r>
              <w:rPr>
                <w:color w:val="666666"/>
                <w:sz w:val="17"/>
              </w:rPr>
              <w:br/>
            </w:r>
            <w:proofErr w:type="spellStart"/>
            <w:r>
              <w:rPr>
                <w:color w:val="666666"/>
                <w:sz w:val="17"/>
              </w:rPr>
              <w:t>portret</w:t>
            </w:r>
            <w:proofErr w:type="spellEnd"/>
            <w:r>
              <w:rPr>
                <w:color w:val="666666"/>
                <w:sz w:val="17"/>
              </w:rPr>
              <w:t xml:space="preserve">, </w:t>
            </w:r>
            <w:proofErr w:type="spellStart"/>
            <w:r>
              <w:rPr>
                <w:color w:val="666666"/>
                <w:sz w:val="17"/>
              </w:rPr>
              <w:t>omjer</w:t>
            </w:r>
            <w:proofErr w:type="spellEnd"/>
            <w:r>
              <w:rPr>
                <w:color w:val="666666"/>
                <w:sz w:val="17"/>
              </w:rPr>
              <w:t xml:space="preserve"> 4:5,</w:t>
            </w:r>
            <w:r>
              <w:rPr>
                <w:color w:val="666666"/>
                <w:sz w:val="17"/>
              </w:rPr>
              <w:br/>
            </w:r>
            <w:proofErr w:type="spellStart"/>
            <w:r>
              <w:rPr>
                <w:color w:val="666666"/>
                <w:sz w:val="17"/>
              </w:rPr>
              <w:t>minimalno</w:t>
            </w:r>
            <w:proofErr w:type="spellEnd"/>
            <w:r>
              <w:rPr>
                <w:color w:val="666666"/>
                <w:sz w:val="17"/>
              </w:rPr>
              <w:t xml:space="preserve"> 1200 </w:t>
            </w:r>
            <w:proofErr w:type="spellStart"/>
            <w:r>
              <w:rPr>
                <w:color w:val="666666"/>
                <w:sz w:val="17"/>
              </w:rPr>
              <w:t>px</w:t>
            </w:r>
            <w:proofErr w:type="spellEnd"/>
            <w:r>
              <w:rPr>
                <w:color w:val="666666"/>
                <w:sz w:val="17"/>
              </w:rPr>
              <w:t xml:space="preserve"> </w:t>
            </w:r>
            <w:proofErr w:type="spellStart"/>
            <w:r>
              <w:rPr>
                <w:color w:val="666666"/>
                <w:sz w:val="17"/>
              </w:rPr>
              <w:t>visine</w:t>
            </w:r>
            <w:proofErr w:type="spellEnd"/>
          </w:p>
        </w:tc>
      </w:tr>
      <w:tr w:rsidR="00867A7D" w14:paraId="566803B0" w14:textId="77777777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24E86C3D" w14:textId="171D27EC" w:rsidR="000B1CEF" w:rsidRDefault="00000000">
            <w:pPr>
              <w:spacing w:after="0" w:line="240" w:lineRule="auto"/>
            </w:pPr>
            <w:r>
              <w:rPr>
                <w:color w:val="000000"/>
                <w:sz w:val="22"/>
              </w:rPr>
              <w:t>Institucija / organizacija: [upisati]</w:t>
            </w:r>
          </w:p>
        </w:tc>
        <w:tc>
          <w:tcPr>
            <w:tcW w:w="1944" w:type="dxa"/>
            <w:vMerge/>
          </w:tcPr>
          <w:p w14:paraId="038D14EA" w14:textId="77777777" w:rsidR="000B1CEF" w:rsidRDefault="000B1CEF"/>
        </w:tc>
      </w:tr>
      <w:tr w:rsidR="00867A7D" w14:paraId="47F6391F" w14:textId="77777777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6F6256FE" w14:textId="77777777" w:rsidR="000B1CEF" w:rsidRDefault="00000000">
            <w:pPr>
              <w:spacing w:after="0" w:line="240" w:lineRule="auto"/>
            </w:pPr>
            <w:r>
              <w:rPr>
                <w:color w:val="000000"/>
                <w:sz w:val="22"/>
              </w:rPr>
              <w:t>E-adresa autora: [upisati]</w:t>
            </w:r>
          </w:p>
        </w:tc>
        <w:tc>
          <w:tcPr>
            <w:tcW w:w="1944" w:type="dxa"/>
            <w:vMerge/>
          </w:tcPr>
          <w:p w14:paraId="2AB0493B" w14:textId="77777777" w:rsidR="000B1CEF" w:rsidRDefault="000B1CEF"/>
        </w:tc>
      </w:tr>
      <w:tr w:rsidR="00867A7D" w14:paraId="1968E2AD" w14:textId="77777777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4BFA2830" w14:textId="5B1FE6AC" w:rsidR="000B1CEF" w:rsidRDefault="000B1CEF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56E48FAE" w14:textId="77777777" w:rsidR="000B1CEF" w:rsidRDefault="000B1CEF"/>
        </w:tc>
      </w:tr>
      <w:tr w:rsidR="00867A7D" w14:paraId="7E69BAF3" w14:textId="77777777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67CCBFDE" w14:textId="71E14D91" w:rsidR="000B1CEF" w:rsidRDefault="000B1CEF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34E98A41" w14:textId="77777777" w:rsidR="000B1CEF" w:rsidRDefault="000B1CEF"/>
        </w:tc>
      </w:tr>
    </w:tbl>
    <w:p w14:paraId="788F80C9" w14:textId="77777777" w:rsidR="006775D6" w:rsidRDefault="006775D6">
      <w:pPr>
        <w:spacing w:after="0" w:line="100" w:lineRule="exact"/>
        <w:jc w:val="both"/>
        <w:rPr>
          <w:i/>
          <w:color w:val="6E6E6E"/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8"/>
        <w:gridCol w:w="1944"/>
      </w:tblGrid>
      <w:tr w:rsidR="00B702F4" w14:paraId="241FA768" w14:textId="77777777" w:rsidTr="005F4301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468BE9D5" w14:textId="77777777" w:rsidR="000B1CEF" w:rsidRDefault="00000000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Ime i prezime autora: [upisati]</w:t>
            </w:r>
          </w:p>
        </w:tc>
        <w:tc>
          <w:tcPr>
            <w:tcW w:w="1944" w:type="dxa"/>
            <w:vMerge w:val="restart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0096614E" w14:textId="77777777" w:rsidR="000B1CEF" w:rsidRDefault="00000000" w:rsidP="00C776D2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1"/>
              </w:rPr>
              <w:t>[FOTOGRAFIJA</w:t>
            </w:r>
            <w:r>
              <w:rPr>
                <w:b/>
                <w:color w:val="000000"/>
                <w:sz w:val="21"/>
              </w:rPr>
              <w:br/>
              <w:t>AUTORA]</w:t>
            </w:r>
            <w:r>
              <w:rPr>
                <w:color w:val="666666"/>
                <w:sz w:val="17"/>
              </w:rPr>
              <w:br/>
            </w:r>
            <w:r>
              <w:rPr>
                <w:color w:val="666666"/>
                <w:sz w:val="17"/>
              </w:rPr>
              <w:br/>
            </w:r>
            <w:proofErr w:type="spellStart"/>
            <w:r>
              <w:rPr>
                <w:color w:val="666666"/>
                <w:sz w:val="17"/>
              </w:rPr>
              <w:t>Preporučena</w:t>
            </w:r>
            <w:proofErr w:type="spellEnd"/>
            <w:r>
              <w:rPr>
                <w:color w:val="666666"/>
                <w:sz w:val="17"/>
              </w:rPr>
              <w:t xml:space="preserve"> </w:t>
            </w:r>
            <w:proofErr w:type="spellStart"/>
            <w:r>
              <w:rPr>
                <w:color w:val="666666"/>
                <w:sz w:val="17"/>
              </w:rPr>
              <w:t>fotografija</w:t>
            </w:r>
            <w:proofErr w:type="spellEnd"/>
            <w:r>
              <w:rPr>
                <w:color w:val="666666"/>
                <w:sz w:val="17"/>
              </w:rPr>
              <w:t>:</w:t>
            </w:r>
            <w:r>
              <w:rPr>
                <w:color w:val="666666"/>
                <w:sz w:val="17"/>
              </w:rPr>
              <w:br/>
            </w:r>
            <w:proofErr w:type="spellStart"/>
            <w:r>
              <w:rPr>
                <w:color w:val="666666"/>
                <w:sz w:val="17"/>
              </w:rPr>
              <w:t>portret</w:t>
            </w:r>
            <w:proofErr w:type="spellEnd"/>
            <w:r>
              <w:rPr>
                <w:color w:val="666666"/>
                <w:sz w:val="17"/>
              </w:rPr>
              <w:t xml:space="preserve">, </w:t>
            </w:r>
            <w:proofErr w:type="spellStart"/>
            <w:r>
              <w:rPr>
                <w:color w:val="666666"/>
                <w:sz w:val="17"/>
              </w:rPr>
              <w:t>omjer</w:t>
            </w:r>
            <w:proofErr w:type="spellEnd"/>
            <w:r>
              <w:rPr>
                <w:color w:val="666666"/>
                <w:sz w:val="17"/>
              </w:rPr>
              <w:t xml:space="preserve"> 4:5,</w:t>
            </w:r>
            <w:r>
              <w:rPr>
                <w:color w:val="666666"/>
                <w:sz w:val="17"/>
              </w:rPr>
              <w:br/>
            </w:r>
            <w:proofErr w:type="spellStart"/>
            <w:r>
              <w:rPr>
                <w:color w:val="666666"/>
                <w:sz w:val="17"/>
              </w:rPr>
              <w:t>minimalno</w:t>
            </w:r>
            <w:proofErr w:type="spellEnd"/>
            <w:r>
              <w:rPr>
                <w:color w:val="666666"/>
                <w:sz w:val="17"/>
              </w:rPr>
              <w:t xml:space="preserve"> 1200 </w:t>
            </w:r>
            <w:proofErr w:type="spellStart"/>
            <w:r>
              <w:rPr>
                <w:color w:val="666666"/>
                <w:sz w:val="17"/>
              </w:rPr>
              <w:t>px</w:t>
            </w:r>
            <w:proofErr w:type="spellEnd"/>
            <w:r>
              <w:rPr>
                <w:color w:val="666666"/>
                <w:sz w:val="17"/>
              </w:rPr>
              <w:t xml:space="preserve"> </w:t>
            </w:r>
            <w:proofErr w:type="spellStart"/>
            <w:r>
              <w:rPr>
                <w:color w:val="666666"/>
                <w:sz w:val="17"/>
              </w:rPr>
              <w:t>visine</w:t>
            </w:r>
            <w:proofErr w:type="spellEnd"/>
          </w:p>
        </w:tc>
      </w:tr>
      <w:tr w:rsidR="00B702F4" w14:paraId="2FD2ADC5" w14:textId="77777777" w:rsidTr="00C776D2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6D6611DA" w14:textId="77777777" w:rsidR="000B1CEF" w:rsidRDefault="00000000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Institucija / organizacija: [upisati]</w:t>
            </w:r>
          </w:p>
        </w:tc>
        <w:tc>
          <w:tcPr>
            <w:tcW w:w="1944" w:type="dxa"/>
            <w:vMerge/>
          </w:tcPr>
          <w:p w14:paraId="7FC7D210" w14:textId="77777777" w:rsidR="000B1CEF" w:rsidRDefault="000B1CEF" w:rsidP="00C776D2"/>
        </w:tc>
      </w:tr>
      <w:tr w:rsidR="00B702F4" w14:paraId="2D6ECF7D" w14:textId="77777777" w:rsidTr="00C776D2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40611F14" w14:textId="77777777" w:rsidR="000B1CEF" w:rsidRDefault="00000000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E-adresa autora: [upisati]</w:t>
            </w:r>
          </w:p>
        </w:tc>
        <w:tc>
          <w:tcPr>
            <w:tcW w:w="1944" w:type="dxa"/>
            <w:vMerge/>
          </w:tcPr>
          <w:p w14:paraId="68F22B2A" w14:textId="77777777" w:rsidR="000B1CEF" w:rsidRDefault="000B1CEF" w:rsidP="00C776D2"/>
        </w:tc>
      </w:tr>
      <w:tr w:rsidR="00B702F4" w14:paraId="047536EA" w14:textId="77777777" w:rsidTr="00C776D2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0F1AB11A" w14:textId="6B69A1E5" w:rsidR="000B1CEF" w:rsidRDefault="000B1CEF" w:rsidP="00C776D2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0E08D8E3" w14:textId="77777777" w:rsidR="000B1CEF" w:rsidRDefault="000B1CEF" w:rsidP="00C776D2"/>
        </w:tc>
      </w:tr>
      <w:tr w:rsidR="00B702F4" w14:paraId="7C479629" w14:textId="77777777" w:rsidTr="00C776D2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1FC85633" w14:textId="4E74AF86" w:rsidR="000B1CEF" w:rsidRDefault="000B1CEF" w:rsidP="00C776D2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639F95ED" w14:textId="77777777" w:rsidR="000B1CEF" w:rsidRDefault="000B1CEF" w:rsidP="00C776D2"/>
        </w:tc>
      </w:tr>
    </w:tbl>
    <w:p w14:paraId="781B1B2E" w14:textId="77777777" w:rsidR="006775D6" w:rsidRDefault="006775D6">
      <w:pPr>
        <w:spacing w:after="0" w:line="100" w:lineRule="exact"/>
        <w:jc w:val="both"/>
        <w:rPr>
          <w:i/>
          <w:color w:val="6E6E6E"/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128"/>
        <w:gridCol w:w="1944"/>
      </w:tblGrid>
      <w:tr w:rsidR="00B702F4" w14:paraId="7CF75524" w14:textId="77777777" w:rsidTr="005F4301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6158A6C4" w14:textId="77777777" w:rsidR="000B1CEF" w:rsidRDefault="00000000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Ime i prezime autora: [upisati]</w:t>
            </w:r>
          </w:p>
        </w:tc>
        <w:tc>
          <w:tcPr>
            <w:tcW w:w="1944" w:type="dxa"/>
            <w:vMerge w:val="restart"/>
            <w:tcMar>
              <w:top w:w="50" w:type="dxa"/>
              <w:left w:w="90" w:type="dxa"/>
              <w:bottom w:w="50" w:type="dxa"/>
              <w:right w:w="90" w:type="dxa"/>
            </w:tcMar>
            <w:vAlign w:val="center"/>
          </w:tcPr>
          <w:p w14:paraId="2102A16B" w14:textId="77777777" w:rsidR="000B1CEF" w:rsidRDefault="00000000" w:rsidP="00C776D2">
            <w:pPr>
              <w:spacing w:after="0" w:line="240" w:lineRule="auto"/>
              <w:jc w:val="center"/>
            </w:pPr>
            <w:r>
              <w:rPr>
                <w:b/>
                <w:color w:val="000000"/>
                <w:sz w:val="21"/>
              </w:rPr>
              <w:t>[FOTOGRAFIJA</w:t>
            </w:r>
            <w:r>
              <w:rPr>
                <w:b/>
                <w:color w:val="000000"/>
                <w:sz w:val="21"/>
              </w:rPr>
              <w:br/>
              <w:t>AUTORA]</w:t>
            </w:r>
            <w:r>
              <w:rPr>
                <w:color w:val="666666"/>
                <w:sz w:val="17"/>
              </w:rPr>
              <w:br/>
            </w:r>
            <w:r>
              <w:rPr>
                <w:color w:val="666666"/>
                <w:sz w:val="17"/>
              </w:rPr>
              <w:br/>
            </w:r>
            <w:proofErr w:type="spellStart"/>
            <w:r>
              <w:rPr>
                <w:color w:val="666666"/>
                <w:sz w:val="17"/>
              </w:rPr>
              <w:t>Preporučena</w:t>
            </w:r>
            <w:proofErr w:type="spellEnd"/>
            <w:r>
              <w:rPr>
                <w:color w:val="666666"/>
                <w:sz w:val="17"/>
              </w:rPr>
              <w:t xml:space="preserve"> </w:t>
            </w:r>
            <w:proofErr w:type="spellStart"/>
            <w:r>
              <w:rPr>
                <w:color w:val="666666"/>
                <w:sz w:val="17"/>
              </w:rPr>
              <w:t>fotografija</w:t>
            </w:r>
            <w:proofErr w:type="spellEnd"/>
            <w:r>
              <w:rPr>
                <w:color w:val="666666"/>
                <w:sz w:val="17"/>
              </w:rPr>
              <w:t>:</w:t>
            </w:r>
            <w:r>
              <w:rPr>
                <w:color w:val="666666"/>
                <w:sz w:val="17"/>
              </w:rPr>
              <w:br/>
            </w:r>
            <w:proofErr w:type="spellStart"/>
            <w:r>
              <w:rPr>
                <w:color w:val="666666"/>
                <w:sz w:val="17"/>
              </w:rPr>
              <w:t>portret</w:t>
            </w:r>
            <w:proofErr w:type="spellEnd"/>
            <w:r>
              <w:rPr>
                <w:color w:val="666666"/>
                <w:sz w:val="17"/>
              </w:rPr>
              <w:t xml:space="preserve">, </w:t>
            </w:r>
            <w:proofErr w:type="spellStart"/>
            <w:r>
              <w:rPr>
                <w:color w:val="666666"/>
                <w:sz w:val="17"/>
              </w:rPr>
              <w:t>omjer</w:t>
            </w:r>
            <w:proofErr w:type="spellEnd"/>
            <w:r>
              <w:rPr>
                <w:color w:val="666666"/>
                <w:sz w:val="17"/>
              </w:rPr>
              <w:t xml:space="preserve"> 4:5,</w:t>
            </w:r>
            <w:r>
              <w:rPr>
                <w:color w:val="666666"/>
                <w:sz w:val="17"/>
              </w:rPr>
              <w:br/>
            </w:r>
            <w:proofErr w:type="spellStart"/>
            <w:r>
              <w:rPr>
                <w:color w:val="666666"/>
                <w:sz w:val="17"/>
              </w:rPr>
              <w:t>minimalno</w:t>
            </w:r>
            <w:proofErr w:type="spellEnd"/>
            <w:r>
              <w:rPr>
                <w:color w:val="666666"/>
                <w:sz w:val="17"/>
              </w:rPr>
              <w:t xml:space="preserve"> 1200 </w:t>
            </w:r>
            <w:proofErr w:type="spellStart"/>
            <w:r>
              <w:rPr>
                <w:color w:val="666666"/>
                <w:sz w:val="17"/>
              </w:rPr>
              <w:t>px</w:t>
            </w:r>
            <w:proofErr w:type="spellEnd"/>
            <w:r>
              <w:rPr>
                <w:color w:val="666666"/>
                <w:sz w:val="17"/>
              </w:rPr>
              <w:t xml:space="preserve"> </w:t>
            </w:r>
            <w:proofErr w:type="spellStart"/>
            <w:r>
              <w:rPr>
                <w:color w:val="666666"/>
                <w:sz w:val="17"/>
              </w:rPr>
              <w:t>visine</w:t>
            </w:r>
            <w:proofErr w:type="spellEnd"/>
          </w:p>
        </w:tc>
      </w:tr>
      <w:tr w:rsidR="00B702F4" w14:paraId="23C4FD70" w14:textId="77777777" w:rsidTr="00C776D2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378A4D06" w14:textId="77777777" w:rsidR="000B1CEF" w:rsidRDefault="00000000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Institucija / organizacija: [upisati]</w:t>
            </w:r>
          </w:p>
        </w:tc>
        <w:tc>
          <w:tcPr>
            <w:tcW w:w="1944" w:type="dxa"/>
            <w:vMerge/>
          </w:tcPr>
          <w:p w14:paraId="4FB9BE43" w14:textId="77777777" w:rsidR="000B1CEF" w:rsidRDefault="000B1CEF" w:rsidP="00C776D2"/>
        </w:tc>
      </w:tr>
      <w:tr w:rsidR="00B702F4" w14:paraId="5B80429C" w14:textId="77777777" w:rsidTr="00C776D2">
        <w:trPr>
          <w:cantSplit/>
          <w:trHeight w:val="30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573B7725" w14:textId="77777777" w:rsidR="000B1CEF" w:rsidRDefault="00000000" w:rsidP="00C776D2">
            <w:pPr>
              <w:spacing w:after="0" w:line="240" w:lineRule="auto"/>
            </w:pPr>
            <w:r>
              <w:rPr>
                <w:color w:val="000000"/>
                <w:sz w:val="22"/>
              </w:rPr>
              <w:t>E-adresa autora: [upisati]</w:t>
            </w:r>
          </w:p>
        </w:tc>
        <w:tc>
          <w:tcPr>
            <w:tcW w:w="1944" w:type="dxa"/>
            <w:vMerge/>
          </w:tcPr>
          <w:p w14:paraId="1F56AEE5" w14:textId="77777777" w:rsidR="000B1CEF" w:rsidRDefault="000B1CEF" w:rsidP="00C776D2"/>
        </w:tc>
      </w:tr>
      <w:tr w:rsidR="00B702F4" w14:paraId="0A0E2E70" w14:textId="77777777" w:rsidTr="00C776D2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62883615" w14:textId="6D7E7FB8" w:rsidR="000B1CEF" w:rsidRDefault="000B1CEF" w:rsidP="00C776D2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1E8FB48C" w14:textId="77777777" w:rsidR="000B1CEF" w:rsidRDefault="000B1CEF" w:rsidP="00C776D2"/>
        </w:tc>
      </w:tr>
      <w:tr w:rsidR="00B702F4" w14:paraId="00724352" w14:textId="77777777" w:rsidTr="00C776D2">
        <w:trPr>
          <w:cantSplit/>
          <w:trHeight w:val="20"/>
          <w:jc w:val="center"/>
        </w:trPr>
        <w:tc>
          <w:tcPr>
            <w:tcW w:w="7128" w:type="dxa"/>
            <w:tcMar>
              <w:top w:w="25" w:type="dxa"/>
              <w:left w:w="90" w:type="dxa"/>
              <w:bottom w:w="25" w:type="dxa"/>
              <w:right w:w="90" w:type="dxa"/>
            </w:tcMar>
            <w:vAlign w:val="center"/>
          </w:tcPr>
          <w:p w14:paraId="5D182E6A" w14:textId="28F6A018" w:rsidR="000B1CEF" w:rsidRDefault="000B1CEF" w:rsidP="00C776D2">
            <w:pPr>
              <w:spacing w:after="0" w:line="240" w:lineRule="auto"/>
            </w:pPr>
          </w:p>
        </w:tc>
        <w:tc>
          <w:tcPr>
            <w:tcW w:w="1944" w:type="dxa"/>
            <w:vMerge/>
          </w:tcPr>
          <w:p w14:paraId="03B98D66" w14:textId="77777777" w:rsidR="000B1CEF" w:rsidRDefault="000B1CEF" w:rsidP="00C776D2"/>
        </w:tc>
      </w:tr>
    </w:tbl>
    <w:p w14:paraId="56AE802E" w14:textId="77777777" w:rsidR="006775D6" w:rsidRDefault="006775D6">
      <w:pPr>
        <w:spacing w:after="0" w:line="200" w:lineRule="exact"/>
        <w:jc w:val="both"/>
        <w:rPr>
          <w:i/>
          <w:color w:val="6E6E6E"/>
          <w:sz w:val="20"/>
        </w:rPr>
      </w:pPr>
    </w:p>
    <w:p w14:paraId="4FA5A6BC" w14:textId="77777777" w:rsidR="003A5180" w:rsidRDefault="003A5180">
      <w:pPr>
        <w:spacing w:before="80"/>
        <w:jc w:val="both"/>
        <w:rPr>
          <w:i/>
          <w:color w:val="6E6E6E"/>
          <w:sz w:val="20"/>
        </w:rPr>
      </w:pPr>
      <w:proofErr w:type="spellStart"/>
      <w:r w:rsidRPr="003A5180">
        <w:rPr>
          <w:i/>
          <w:color w:val="666666"/>
          <w:sz w:val="21"/>
        </w:rPr>
        <w:t>Podaci</w:t>
      </w:r>
      <w:proofErr w:type="spellEnd"/>
      <w:r w:rsidRPr="003A5180">
        <w:rPr>
          <w:i/>
          <w:color w:val="666666"/>
          <w:sz w:val="21"/>
        </w:rPr>
        <w:t xml:space="preserve"> o </w:t>
      </w:r>
      <w:proofErr w:type="spellStart"/>
      <w:r w:rsidRPr="003A5180">
        <w:rPr>
          <w:i/>
          <w:color w:val="666666"/>
          <w:sz w:val="21"/>
        </w:rPr>
        <w:t>autoru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i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fotografija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ostavljaju</w:t>
      </w:r>
      <w:proofErr w:type="spellEnd"/>
      <w:r w:rsidRPr="003A5180">
        <w:rPr>
          <w:i/>
          <w:color w:val="666666"/>
          <w:sz w:val="21"/>
        </w:rPr>
        <w:t xml:space="preserve"> se u </w:t>
      </w:r>
      <w:proofErr w:type="spellStart"/>
      <w:r w:rsidRPr="003A5180">
        <w:rPr>
          <w:i/>
          <w:color w:val="666666"/>
          <w:sz w:val="21"/>
        </w:rPr>
        <w:t>dokumentu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osim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ako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uredništvo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izričito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zatraži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anonimiziranu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verziju</w:t>
      </w:r>
      <w:proofErr w:type="spellEnd"/>
      <w:r w:rsidRPr="003A5180">
        <w:rPr>
          <w:i/>
          <w:color w:val="666666"/>
          <w:sz w:val="21"/>
        </w:rPr>
        <w:t xml:space="preserve"> za </w:t>
      </w:r>
      <w:proofErr w:type="spellStart"/>
      <w:r w:rsidRPr="003A5180">
        <w:rPr>
          <w:i/>
          <w:color w:val="666666"/>
          <w:sz w:val="21"/>
        </w:rPr>
        <w:t>recenziju</w:t>
      </w:r>
      <w:proofErr w:type="spellEnd"/>
      <w:r w:rsidRPr="003A5180">
        <w:rPr>
          <w:i/>
          <w:color w:val="666666"/>
          <w:sz w:val="21"/>
        </w:rPr>
        <w:t xml:space="preserve">. Ako se </w:t>
      </w:r>
      <w:proofErr w:type="spellStart"/>
      <w:r w:rsidRPr="003A5180">
        <w:rPr>
          <w:i/>
          <w:color w:val="666666"/>
          <w:sz w:val="21"/>
        </w:rPr>
        <w:t>traži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anonimna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recenzija</w:t>
      </w:r>
      <w:proofErr w:type="spellEnd"/>
      <w:r w:rsidRPr="003A5180">
        <w:rPr>
          <w:i/>
          <w:color w:val="666666"/>
          <w:sz w:val="21"/>
        </w:rPr>
        <w:t xml:space="preserve">, </w:t>
      </w:r>
      <w:proofErr w:type="spellStart"/>
      <w:r w:rsidRPr="003A5180">
        <w:rPr>
          <w:i/>
          <w:color w:val="666666"/>
          <w:sz w:val="21"/>
        </w:rPr>
        <w:t>potrebno</w:t>
      </w:r>
      <w:proofErr w:type="spellEnd"/>
      <w:r w:rsidRPr="003A5180">
        <w:rPr>
          <w:i/>
          <w:color w:val="666666"/>
          <w:sz w:val="21"/>
        </w:rPr>
        <w:t xml:space="preserve"> je </w:t>
      </w:r>
      <w:proofErr w:type="spellStart"/>
      <w:r w:rsidRPr="003A5180">
        <w:rPr>
          <w:i/>
          <w:color w:val="666666"/>
          <w:sz w:val="21"/>
        </w:rPr>
        <w:t>ukloniti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ime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autora</w:t>
      </w:r>
      <w:proofErr w:type="spellEnd"/>
      <w:r w:rsidRPr="003A5180">
        <w:rPr>
          <w:i/>
          <w:color w:val="666666"/>
          <w:sz w:val="21"/>
        </w:rPr>
        <w:t xml:space="preserve">, </w:t>
      </w:r>
      <w:proofErr w:type="spellStart"/>
      <w:r w:rsidRPr="003A5180">
        <w:rPr>
          <w:i/>
          <w:color w:val="666666"/>
          <w:sz w:val="21"/>
        </w:rPr>
        <w:t>instituciju</w:t>
      </w:r>
      <w:proofErr w:type="spellEnd"/>
      <w:r w:rsidRPr="003A5180">
        <w:rPr>
          <w:i/>
          <w:color w:val="666666"/>
          <w:sz w:val="21"/>
        </w:rPr>
        <w:t>, e-</w:t>
      </w:r>
      <w:proofErr w:type="spellStart"/>
      <w:r w:rsidRPr="003A5180">
        <w:rPr>
          <w:i/>
          <w:color w:val="666666"/>
          <w:sz w:val="21"/>
        </w:rPr>
        <w:t>adresu</w:t>
      </w:r>
      <w:proofErr w:type="spellEnd"/>
      <w:r w:rsidRPr="003A5180">
        <w:rPr>
          <w:i/>
          <w:color w:val="666666"/>
          <w:sz w:val="21"/>
        </w:rPr>
        <w:t xml:space="preserve">, </w:t>
      </w:r>
      <w:proofErr w:type="spellStart"/>
      <w:r w:rsidRPr="003A5180">
        <w:rPr>
          <w:i/>
          <w:color w:val="666666"/>
          <w:sz w:val="21"/>
        </w:rPr>
        <w:t>fotografiju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i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druge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identifikacijske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podatke</w:t>
      </w:r>
      <w:proofErr w:type="spellEnd"/>
      <w:r w:rsidRPr="003A5180">
        <w:rPr>
          <w:i/>
          <w:color w:val="666666"/>
          <w:sz w:val="21"/>
        </w:rPr>
        <w:t xml:space="preserve">. Ako rad </w:t>
      </w:r>
      <w:proofErr w:type="spellStart"/>
      <w:r w:rsidRPr="003A5180">
        <w:rPr>
          <w:i/>
          <w:color w:val="666666"/>
          <w:sz w:val="21"/>
        </w:rPr>
        <w:t>ima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više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autora</w:t>
      </w:r>
      <w:proofErr w:type="spellEnd"/>
      <w:r w:rsidRPr="003A5180">
        <w:rPr>
          <w:i/>
          <w:color w:val="666666"/>
          <w:sz w:val="21"/>
        </w:rPr>
        <w:t xml:space="preserve">, za </w:t>
      </w:r>
      <w:proofErr w:type="spellStart"/>
      <w:r w:rsidRPr="003A5180">
        <w:rPr>
          <w:i/>
          <w:color w:val="666666"/>
          <w:sz w:val="21"/>
        </w:rPr>
        <w:t>svakog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autora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potrebno</w:t>
      </w:r>
      <w:proofErr w:type="spellEnd"/>
      <w:r w:rsidRPr="003A5180">
        <w:rPr>
          <w:i/>
          <w:color w:val="666666"/>
          <w:sz w:val="21"/>
        </w:rPr>
        <w:t xml:space="preserve"> je </w:t>
      </w:r>
      <w:proofErr w:type="spellStart"/>
      <w:r w:rsidRPr="003A5180">
        <w:rPr>
          <w:i/>
          <w:color w:val="666666"/>
          <w:sz w:val="21"/>
        </w:rPr>
        <w:t>upisati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tražene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podatke</w:t>
      </w:r>
      <w:proofErr w:type="spellEnd"/>
      <w:r w:rsidRPr="003A5180">
        <w:rPr>
          <w:i/>
          <w:color w:val="666666"/>
          <w:sz w:val="21"/>
        </w:rPr>
        <w:t xml:space="preserve"> u </w:t>
      </w:r>
      <w:proofErr w:type="spellStart"/>
      <w:r w:rsidRPr="003A5180">
        <w:rPr>
          <w:i/>
          <w:color w:val="666666"/>
          <w:sz w:val="21"/>
        </w:rPr>
        <w:t>predviđena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mjesta</w:t>
      </w:r>
      <w:proofErr w:type="spellEnd"/>
      <w:r w:rsidRPr="003A5180">
        <w:rPr>
          <w:i/>
          <w:color w:val="666666"/>
          <w:sz w:val="21"/>
        </w:rPr>
        <w:t xml:space="preserve">. Ako rad </w:t>
      </w:r>
      <w:proofErr w:type="spellStart"/>
      <w:r w:rsidRPr="003A5180">
        <w:rPr>
          <w:i/>
          <w:color w:val="666666"/>
          <w:sz w:val="21"/>
        </w:rPr>
        <w:t>ima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jednog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autora</w:t>
      </w:r>
      <w:proofErr w:type="spellEnd"/>
      <w:r w:rsidRPr="003A5180">
        <w:rPr>
          <w:i/>
          <w:color w:val="666666"/>
          <w:sz w:val="21"/>
        </w:rPr>
        <w:t xml:space="preserve">, </w:t>
      </w:r>
      <w:proofErr w:type="spellStart"/>
      <w:r w:rsidRPr="003A5180">
        <w:rPr>
          <w:i/>
          <w:color w:val="666666"/>
          <w:sz w:val="21"/>
        </w:rPr>
        <w:t>dodatna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polja</w:t>
      </w:r>
      <w:proofErr w:type="spellEnd"/>
      <w:r w:rsidRPr="003A5180">
        <w:rPr>
          <w:i/>
          <w:color w:val="666666"/>
          <w:sz w:val="21"/>
        </w:rPr>
        <w:t xml:space="preserve"> za </w:t>
      </w:r>
      <w:proofErr w:type="spellStart"/>
      <w:r w:rsidRPr="003A5180">
        <w:rPr>
          <w:i/>
          <w:color w:val="666666"/>
          <w:sz w:val="21"/>
        </w:rPr>
        <w:t>koautore</w:t>
      </w:r>
      <w:proofErr w:type="spellEnd"/>
      <w:r w:rsidRPr="003A5180">
        <w:rPr>
          <w:i/>
          <w:color w:val="666666"/>
          <w:sz w:val="21"/>
        </w:rPr>
        <w:t xml:space="preserve"> </w:t>
      </w:r>
      <w:proofErr w:type="spellStart"/>
      <w:r w:rsidRPr="003A5180">
        <w:rPr>
          <w:i/>
          <w:color w:val="666666"/>
          <w:sz w:val="21"/>
        </w:rPr>
        <w:t>potrebno</w:t>
      </w:r>
      <w:proofErr w:type="spellEnd"/>
      <w:r w:rsidRPr="003A5180">
        <w:rPr>
          <w:i/>
          <w:color w:val="666666"/>
          <w:sz w:val="21"/>
        </w:rPr>
        <w:t xml:space="preserve"> je </w:t>
      </w:r>
      <w:proofErr w:type="spellStart"/>
      <w:r w:rsidRPr="003A5180">
        <w:rPr>
          <w:i/>
          <w:color w:val="666666"/>
          <w:sz w:val="21"/>
        </w:rPr>
        <w:t>obrisati</w:t>
      </w:r>
      <w:proofErr w:type="spellEnd"/>
      <w:r w:rsidRPr="003A5180">
        <w:rPr>
          <w:i/>
          <w:color w:val="666666"/>
          <w:sz w:val="21"/>
        </w:rPr>
        <w:t>.</w:t>
      </w:r>
    </w:p>
    <w:p w14:paraId="51600ACF" w14:textId="60C3B939" w:rsidR="00EB352B" w:rsidRDefault="00000000">
      <w:pPr>
        <w:keepNext/>
        <w:pageBreakBefore/>
        <w:spacing w:after="60" w:line="240" w:lineRule="auto"/>
      </w:pPr>
      <w:proofErr w:type="spellStart"/>
      <w:r>
        <w:rPr>
          <w:b/>
          <w:color w:val="000000"/>
          <w:sz w:val="28"/>
        </w:rPr>
        <w:lastRenderedPageBreak/>
        <w:t>Sažetak</w:t>
      </w:r>
      <w:proofErr w:type="spellEnd"/>
    </w:p>
    <w:p w14:paraId="6C8B9A10" w14:textId="4609005F" w:rsidR="00EB352B" w:rsidRDefault="00000000">
      <w:pPr>
        <w:keepNext/>
        <w:spacing w:after="80"/>
        <w:jc w:val="both"/>
      </w:pPr>
      <w:proofErr w:type="spellStart"/>
      <w:r>
        <w:rPr>
          <w:i/>
          <w:color w:val="666666"/>
          <w:sz w:val="21"/>
        </w:rPr>
        <w:t>Sažetak</w:t>
      </w:r>
      <w:proofErr w:type="spellEnd"/>
      <w:r>
        <w:rPr>
          <w:i/>
          <w:color w:val="666666"/>
          <w:sz w:val="21"/>
        </w:rPr>
        <w:t xml:space="preserve">: Times New Roman, 12 pt, </w:t>
      </w:r>
      <w:proofErr w:type="spellStart"/>
      <w:r>
        <w:rPr>
          <w:i/>
          <w:color w:val="666666"/>
          <w:sz w:val="21"/>
        </w:rPr>
        <w:t>obostrano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1,15, 1</w:t>
      </w:r>
      <w:r w:rsidR="00723A81">
        <w:rPr>
          <w:i/>
          <w:color w:val="666666"/>
          <w:sz w:val="21"/>
        </w:rPr>
        <w:t>05</w:t>
      </w:r>
      <w:r>
        <w:rPr>
          <w:i/>
          <w:color w:val="666666"/>
          <w:sz w:val="21"/>
        </w:rPr>
        <w:t xml:space="preserve">–180 </w:t>
      </w:r>
      <w:proofErr w:type="spellStart"/>
      <w:r>
        <w:rPr>
          <w:i/>
          <w:color w:val="666666"/>
          <w:sz w:val="21"/>
        </w:rPr>
        <w:t>riječi</w:t>
      </w:r>
      <w:proofErr w:type="spellEnd"/>
      <w:r>
        <w:rPr>
          <w:i/>
          <w:color w:val="666666"/>
          <w:sz w:val="21"/>
        </w:rPr>
        <w:t xml:space="preserve">. U </w:t>
      </w:r>
      <w:proofErr w:type="spellStart"/>
      <w:r>
        <w:rPr>
          <w:i/>
          <w:color w:val="666666"/>
          <w:sz w:val="21"/>
        </w:rPr>
        <w:t>jednome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odlomku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kratko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navesti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temu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cilj</w:t>
      </w:r>
      <w:proofErr w:type="spellEnd"/>
      <w:r>
        <w:rPr>
          <w:i/>
          <w:color w:val="666666"/>
          <w:sz w:val="21"/>
        </w:rPr>
        <w:t xml:space="preserve"> rada, </w:t>
      </w:r>
      <w:proofErr w:type="spellStart"/>
      <w:r>
        <w:rPr>
          <w:i/>
          <w:color w:val="666666"/>
          <w:sz w:val="21"/>
        </w:rPr>
        <w:t>glavni</w:t>
      </w:r>
      <w:proofErr w:type="spellEnd"/>
      <w:r>
        <w:rPr>
          <w:i/>
          <w:color w:val="666666"/>
          <w:sz w:val="21"/>
        </w:rPr>
        <w:t xml:space="preserve"> argument </w:t>
      </w:r>
      <w:proofErr w:type="spellStart"/>
      <w:r>
        <w:rPr>
          <w:i/>
          <w:color w:val="666666"/>
          <w:sz w:val="21"/>
        </w:rPr>
        <w:t>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doprinos</w:t>
      </w:r>
      <w:proofErr w:type="spellEnd"/>
      <w:r>
        <w:rPr>
          <w:i/>
          <w:color w:val="666666"/>
          <w:sz w:val="21"/>
        </w:rPr>
        <w:t xml:space="preserve"> za </w:t>
      </w:r>
      <w:proofErr w:type="spellStart"/>
      <w:r>
        <w:rPr>
          <w:i/>
          <w:color w:val="666666"/>
          <w:sz w:val="21"/>
        </w:rPr>
        <w:t>praksu</w:t>
      </w:r>
      <w:proofErr w:type="spellEnd"/>
      <w:r>
        <w:rPr>
          <w:i/>
          <w:color w:val="666666"/>
          <w:sz w:val="21"/>
        </w:rPr>
        <w:t xml:space="preserve">. Ne </w:t>
      </w:r>
      <w:proofErr w:type="spellStart"/>
      <w:r>
        <w:rPr>
          <w:i/>
          <w:color w:val="666666"/>
          <w:sz w:val="21"/>
        </w:rPr>
        <w:t>navoditi</w:t>
      </w:r>
      <w:proofErr w:type="spellEnd"/>
      <w:r>
        <w:rPr>
          <w:i/>
          <w:color w:val="666666"/>
          <w:sz w:val="21"/>
        </w:rPr>
        <w:t xml:space="preserve"> reference u </w:t>
      </w:r>
      <w:proofErr w:type="spellStart"/>
      <w:r>
        <w:rPr>
          <w:i/>
          <w:color w:val="666666"/>
          <w:sz w:val="21"/>
        </w:rPr>
        <w:t>sažetku</w:t>
      </w:r>
      <w:proofErr w:type="spellEnd"/>
      <w:r>
        <w:rPr>
          <w:i/>
          <w:color w:val="666666"/>
          <w:sz w:val="21"/>
        </w:rPr>
        <w:t>.</w:t>
      </w:r>
    </w:p>
    <w:p w14:paraId="42A2431C" w14:textId="77777777" w:rsidR="00EB352B" w:rsidRDefault="00000000">
      <w:pPr>
        <w:spacing w:after="120"/>
        <w:jc w:val="both"/>
      </w:pPr>
      <w:r>
        <w:rPr>
          <w:color w:val="000000"/>
        </w:rPr>
        <w:t>[</w:t>
      </w:r>
      <w:proofErr w:type="spellStart"/>
      <w:r>
        <w:rPr>
          <w:color w:val="000000"/>
        </w:rPr>
        <w:t>Upisati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sažetak</w:t>
      </w:r>
      <w:proofErr w:type="spellEnd"/>
      <w:r>
        <w:rPr>
          <w:color w:val="000000"/>
        </w:rPr>
        <w:t xml:space="preserve"> rada.]</w:t>
      </w:r>
    </w:p>
    <w:p w14:paraId="65F56734" w14:textId="77777777" w:rsidR="00EB352B" w:rsidRDefault="00000000">
      <w:pPr>
        <w:keepNext/>
        <w:spacing w:before="160" w:after="60" w:line="240" w:lineRule="auto"/>
      </w:pPr>
      <w:proofErr w:type="spellStart"/>
      <w:r>
        <w:rPr>
          <w:b/>
          <w:color w:val="000000"/>
          <w:sz w:val="28"/>
        </w:rPr>
        <w:t>Ključne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riječi</w:t>
      </w:r>
      <w:proofErr w:type="spellEnd"/>
    </w:p>
    <w:p w14:paraId="12853486" w14:textId="77777777" w:rsidR="00EB352B" w:rsidRDefault="00000000">
      <w:pPr>
        <w:keepNext/>
        <w:spacing w:after="80"/>
        <w:jc w:val="both"/>
      </w:pPr>
      <w:proofErr w:type="spellStart"/>
      <w:r>
        <w:rPr>
          <w:i/>
          <w:color w:val="666666"/>
          <w:sz w:val="21"/>
        </w:rPr>
        <w:t>Ključne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riječi</w:t>
      </w:r>
      <w:proofErr w:type="spellEnd"/>
      <w:r>
        <w:rPr>
          <w:i/>
          <w:color w:val="666666"/>
          <w:sz w:val="21"/>
        </w:rPr>
        <w:t xml:space="preserve">: Times New Roman, 12 pt,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1,15. </w:t>
      </w:r>
      <w:proofErr w:type="spellStart"/>
      <w:r>
        <w:rPr>
          <w:i/>
          <w:color w:val="666666"/>
          <w:sz w:val="21"/>
        </w:rPr>
        <w:t>Navesti</w:t>
      </w:r>
      <w:proofErr w:type="spellEnd"/>
      <w:r>
        <w:rPr>
          <w:i/>
          <w:color w:val="666666"/>
          <w:sz w:val="21"/>
        </w:rPr>
        <w:t xml:space="preserve"> 4–6 </w:t>
      </w:r>
      <w:proofErr w:type="spellStart"/>
      <w:r>
        <w:rPr>
          <w:i/>
          <w:color w:val="666666"/>
          <w:sz w:val="21"/>
        </w:rPr>
        <w:t>ključnih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riječi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odvojenih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zarezima</w:t>
      </w:r>
      <w:proofErr w:type="spellEnd"/>
      <w:r>
        <w:rPr>
          <w:i/>
          <w:color w:val="666666"/>
          <w:sz w:val="21"/>
        </w:rPr>
        <w:t>.</w:t>
      </w:r>
    </w:p>
    <w:p w14:paraId="1B3CAB1C" w14:textId="77777777" w:rsidR="00EB352B" w:rsidRDefault="00000000">
      <w:pPr>
        <w:spacing w:after="120"/>
        <w:jc w:val="both"/>
      </w:pPr>
      <w:r>
        <w:rPr>
          <w:color w:val="000000"/>
        </w:rPr>
        <w:t>[</w:t>
      </w:r>
      <w:proofErr w:type="spellStart"/>
      <w:r>
        <w:rPr>
          <w:color w:val="000000"/>
        </w:rPr>
        <w:t>ključna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riječ</w:t>
      </w:r>
      <w:proofErr w:type="spellEnd"/>
      <w:r>
        <w:rPr>
          <w:color w:val="000000"/>
        </w:rPr>
        <w:t xml:space="preserve"> 1, </w:t>
      </w:r>
      <w:proofErr w:type="spellStart"/>
      <w:r>
        <w:rPr>
          <w:color w:val="000000"/>
        </w:rPr>
        <w:t>ključna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riječ</w:t>
      </w:r>
      <w:proofErr w:type="spellEnd"/>
      <w:r>
        <w:rPr>
          <w:color w:val="000000"/>
        </w:rPr>
        <w:t xml:space="preserve"> 2, </w:t>
      </w:r>
      <w:proofErr w:type="spellStart"/>
      <w:r>
        <w:rPr>
          <w:color w:val="000000"/>
        </w:rPr>
        <w:t>ključna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riječ</w:t>
      </w:r>
      <w:proofErr w:type="spellEnd"/>
      <w:r>
        <w:rPr>
          <w:color w:val="000000"/>
        </w:rPr>
        <w:t xml:space="preserve"> 3, </w:t>
      </w:r>
      <w:proofErr w:type="spellStart"/>
      <w:r>
        <w:rPr>
          <w:color w:val="000000"/>
        </w:rPr>
        <w:t>ključna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riječ</w:t>
      </w:r>
      <w:proofErr w:type="spellEnd"/>
      <w:r>
        <w:rPr>
          <w:color w:val="000000"/>
        </w:rPr>
        <w:t xml:space="preserve"> 4]</w:t>
      </w:r>
    </w:p>
    <w:p w14:paraId="017D0E05" w14:textId="556CBC8D" w:rsidR="00EB352B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 xml:space="preserve">JEL </w:t>
      </w:r>
      <w:proofErr w:type="spellStart"/>
      <w:r>
        <w:rPr>
          <w:b/>
          <w:color w:val="000000"/>
          <w:sz w:val="28"/>
        </w:rPr>
        <w:t>klasifikacija</w:t>
      </w:r>
      <w:proofErr w:type="spellEnd"/>
      <w:r>
        <w:rPr>
          <w:b/>
          <w:color w:val="000000"/>
          <w:sz w:val="28"/>
        </w:rPr>
        <w:t xml:space="preserve"> (</w:t>
      </w:r>
      <w:proofErr w:type="spellStart"/>
      <w:r>
        <w:rPr>
          <w:b/>
          <w:color w:val="000000"/>
          <w:sz w:val="28"/>
        </w:rPr>
        <w:t>opcionalno</w:t>
      </w:r>
      <w:proofErr w:type="spellEnd"/>
      <w:r>
        <w:rPr>
          <w:b/>
          <w:color w:val="000000"/>
          <w:sz w:val="28"/>
        </w:rPr>
        <w:t>)</w:t>
      </w:r>
    </w:p>
    <w:p w14:paraId="358F75D0" w14:textId="77777777" w:rsidR="00EB352B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 xml:space="preserve">JEL </w:t>
      </w:r>
      <w:proofErr w:type="spellStart"/>
      <w:r>
        <w:rPr>
          <w:i/>
          <w:color w:val="666666"/>
          <w:sz w:val="21"/>
        </w:rPr>
        <w:t>klasifikacija</w:t>
      </w:r>
      <w:proofErr w:type="spellEnd"/>
      <w:r>
        <w:rPr>
          <w:i/>
          <w:color w:val="666666"/>
          <w:sz w:val="21"/>
        </w:rPr>
        <w:t xml:space="preserve">: Times New Roman, 12 pt,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1,15. </w:t>
      </w:r>
      <w:proofErr w:type="spellStart"/>
      <w:r>
        <w:rPr>
          <w:i/>
          <w:color w:val="666666"/>
          <w:sz w:val="21"/>
        </w:rPr>
        <w:t>Navesti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samo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ako</w:t>
      </w:r>
      <w:proofErr w:type="spellEnd"/>
      <w:r>
        <w:rPr>
          <w:i/>
          <w:color w:val="666666"/>
          <w:sz w:val="21"/>
        </w:rPr>
        <w:t xml:space="preserve"> je </w:t>
      </w:r>
      <w:proofErr w:type="spellStart"/>
      <w:r>
        <w:rPr>
          <w:i/>
          <w:color w:val="666666"/>
          <w:sz w:val="21"/>
        </w:rPr>
        <w:t>relevantno</w:t>
      </w:r>
      <w:proofErr w:type="spellEnd"/>
      <w:r>
        <w:rPr>
          <w:i/>
          <w:color w:val="666666"/>
          <w:sz w:val="21"/>
        </w:rPr>
        <w:t xml:space="preserve"> za </w:t>
      </w:r>
      <w:proofErr w:type="spellStart"/>
      <w:r>
        <w:rPr>
          <w:i/>
          <w:color w:val="666666"/>
          <w:sz w:val="21"/>
        </w:rPr>
        <w:t>izdanje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konferenciju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ili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vrstu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publikacije</w:t>
      </w:r>
      <w:proofErr w:type="spellEnd"/>
      <w:r>
        <w:rPr>
          <w:i/>
          <w:color w:val="666666"/>
          <w:sz w:val="21"/>
        </w:rPr>
        <w:t>.</w:t>
      </w:r>
    </w:p>
    <w:p w14:paraId="5BA7758B" w14:textId="77777777" w:rsidR="00EB352B" w:rsidRDefault="00000000">
      <w:pPr>
        <w:spacing w:after="120"/>
        <w:jc w:val="both"/>
      </w:pPr>
      <w:r>
        <w:rPr>
          <w:color w:val="000000"/>
        </w:rPr>
        <w:t>[</w:t>
      </w:r>
      <w:proofErr w:type="spellStart"/>
      <w:r>
        <w:rPr>
          <w:color w:val="000000"/>
        </w:rPr>
        <w:t>npr</w:t>
      </w:r>
      <w:proofErr w:type="spellEnd"/>
      <w:r>
        <w:rPr>
          <w:color w:val="000000"/>
        </w:rPr>
        <w:t>. M14, O33, G34]</w:t>
      </w:r>
    </w:p>
    <w:p w14:paraId="425537A7" w14:textId="77777777" w:rsidR="00EB352B" w:rsidRDefault="00000000">
      <w:pPr>
        <w:keepNext/>
        <w:spacing w:after="80"/>
        <w:jc w:val="both"/>
      </w:pPr>
      <w:proofErr w:type="spellStart"/>
      <w:r>
        <w:rPr>
          <w:i/>
          <w:color w:val="666666"/>
          <w:sz w:val="21"/>
        </w:rPr>
        <w:t>Napomena</w:t>
      </w:r>
      <w:proofErr w:type="spellEnd"/>
      <w:r>
        <w:rPr>
          <w:i/>
          <w:color w:val="666666"/>
          <w:sz w:val="21"/>
        </w:rPr>
        <w:t xml:space="preserve"> za </w:t>
      </w:r>
      <w:proofErr w:type="spellStart"/>
      <w:r>
        <w:rPr>
          <w:i/>
          <w:color w:val="666666"/>
          <w:sz w:val="21"/>
        </w:rPr>
        <w:t>cijeli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rukopis</w:t>
      </w:r>
      <w:proofErr w:type="spellEnd"/>
      <w:r>
        <w:rPr>
          <w:i/>
          <w:color w:val="666666"/>
          <w:sz w:val="21"/>
        </w:rPr>
        <w:t xml:space="preserve">: </w:t>
      </w:r>
      <w:proofErr w:type="spellStart"/>
      <w:r>
        <w:rPr>
          <w:i/>
          <w:color w:val="666666"/>
          <w:sz w:val="21"/>
        </w:rPr>
        <w:t>svi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tekstualni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dijelovi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ispod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naslova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poglavlja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pišu</w:t>
      </w:r>
      <w:proofErr w:type="spellEnd"/>
      <w:r>
        <w:rPr>
          <w:i/>
          <w:color w:val="666666"/>
          <w:sz w:val="21"/>
        </w:rPr>
        <w:t xml:space="preserve"> se </w:t>
      </w:r>
      <w:proofErr w:type="spellStart"/>
      <w:r>
        <w:rPr>
          <w:i/>
          <w:color w:val="666666"/>
          <w:sz w:val="21"/>
        </w:rPr>
        <w:t>fontom</w:t>
      </w:r>
      <w:proofErr w:type="spellEnd"/>
      <w:r>
        <w:rPr>
          <w:i/>
          <w:color w:val="666666"/>
          <w:sz w:val="21"/>
        </w:rPr>
        <w:t xml:space="preserve"> Times New Roman 12 pt, </w:t>
      </w:r>
      <w:proofErr w:type="spellStart"/>
      <w:r>
        <w:rPr>
          <w:i/>
          <w:color w:val="666666"/>
          <w:sz w:val="21"/>
        </w:rPr>
        <w:t>uz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obostrano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 (justified) </w:t>
      </w:r>
      <w:proofErr w:type="spellStart"/>
      <w:r>
        <w:rPr>
          <w:i/>
          <w:color w:val="666666"/>
          <w:sz w:val="21"/>
        </w:rPr>
        <w:t>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1,15, </w:t>
      </w:r>
      <w:proofErr w:type="spellStart"/>
      <w:r>
        <w:rPr>
          <w:i/>
          <w:color w:val="666666"/>
          <w:sz w:val="21"/>
        </w:rPr>
        <w:t>osim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ako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uz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pojedini</w:t>
      </w:r>
      <w:proofErr w:type="spellEnd"/>
      <w:r>
        <w:rPr>
          <w:i/>
          <w:color w:val="666666"/>
          <w:sz w:val="21"/>
        </w:rPr>
        <w:t xml:space="preserve"> element </w:t>
      </w:r>
      <w:proofErr w:type="spellStart"/>
      <w:r>
        <w:rPr>
          <w:i/>
          <w:color w:val="666666"/>
          <w:sz w:val="21"/>
        </w:rPr>
        <w:t>nije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drukčije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navedeno</w:t>
      </w:r>
      <w:proofErr w:type="spellEnd"/>
      <w:r>
        <w:rPr>
          <w:i/>
          <w:color w:val="666666"/>
          <w:sz w:val="21"/>
        </w:rPr>
        <w:t>.</w:t>
      </w:r>
    </w:p>
    <w:p w14:paraId="5A44D98F" w14:textId="77777777" w:rsidR="00EB352B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 xml:space="preserve">1. </w:t>
      </w:r>
      <w:proofErr w:type="spellStart"/>
      <w:r>
        <w:rPr>
          <w:b/>
          <w:color w:val="000000"/>
          <w:sz w:val="28"/>
        </w:rPr>
        <w:t>Uvod</w:t>
      </w:r>
      <w:proofErr w:type="spellEnd"/>
    </w:p>
    <w:p w14:paraId="1E5B1F43" w14:textId="77777777" w:rsidR="00EB352B" w:rsidRDefault="00000000">
      <w:pPr>
        <w:keepNext/>
        <w:spacing w:after="80"/>
        <w:jc w:val="both"/>
      </w:pPr>
      <w:proofErr w:type="spellStart"/>
      <w:r>
        <w:rPr>
          <w:i/>
          <w:color w:val="666666"/>
          <w:sz w:val="21"/>
        </w:rPr>
        <w:t>Uvod</w:t>
      </w:r>
      <w:proofErr w:type="spellEnd"/>
      <w:r>
        <w:rPr>
          <w:i/>
          <w:color w:val="666666"/>
          <w:sz w:val="21"/>
        </w:rPr>
        <w:t xml:space="preserve">: </w:t>
      </w:r>
      <w:proofErr w:type="spellStart"/>
      <w:r>
        <w:rPr>
          <w:i/>
          <w:color w:val="666666"/>
          <w:sz w:val="21"/>
        </w:rPr>
        <w:t>naslov</w:t>
      </w:r>
      <w:proofErr w:type="spellEnd"/>
      <w:r>
        <w:rPr>
          <w:i/>
          <w:color w:val="666666"/>
          <w:sz w:val="21"/>
        </w:rPr>
        <w:t xml:space="preserve"> Times New Roman, 14 pt, bold,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. </w:t>
      </w:r>
      <w:proofErr w:type="spellStart"/>
      <w:r>
        <w:rPr>
          <w:i/>
          <w:color w:val="666666"/>
          <w:sz w:val="21"/>
        </w:rPr>
        <w:t>Tekst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ispod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naslova</w:t>
      </w:r>
      <w:proofErr w:type="spellEnd"/>
      <w:r>
        <w:rPr>
          <w:i/>
          <w:color w:val="666666"/>
          <w:sz w:val="21"/>
        </w:rPr>
        <w:t xml:space="preserve">: Times New Roman, 12 pt, </w:t>
      </w:r>
      <w:proofErr w:type="spellStart"/>
      <w:r>
        <w:rPr>
          <w:i/>
          <w:color w:val="666666"/>
          <w:sz w:val="21"/>
        </w:rPr>
        <w:t>obostrano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1,15.</w:t>
      </w:r>
    </w:p>
    <w:p w14:paraId="28CB1ECA" w14:textId="77777777" w:rsidR="00EB352B" w:rsidRDefault="00000000">
      <w:pPr>
        <w:spacing w:after="120"/>
        <w:jc w:val="both"/>
      </w:pPr>
      <w:r>
        <w:rPr>
          <w:color w:val="000000"/>
        </w:rPr>
        <w:t xml:space="preserve">[U </w:t>
      </w:r>
      <w:proofErr w:type="spellStart"/>
      <w:r>
        <w:rPr>
          <w:color w:val="000000"/>
        </w:rPr>
        <w:t>jednom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dva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odlomka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objasniti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zašto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tema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važna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zašto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relevantna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publiku</w:t>
      </w:r>
      <w:proofErr w:type="spellEnd"/>
      <w:r>
        <w:rPr>
          <w:color w:val="000000"/>
        </w:rPr>
        <w:t xml:space="preserve"> CCGM-a, koji je </w:t>
      </w:r>
      <w:proofErr w:type="spellStart"/>
      <w:r>
        <w:rPr>
          <w:color w:val="000000"/>
        </w:rPr>
        <w:t>cilj</w:t>
      </w:r>
      <w:proofErr w:type="spellEnd"/>
      <w:r>
        <w:rPr>
          <w:color w:val="000000"/>
        </w:rPr>
        <w:t xml:space="preserve"> rada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što</w:t>
      </w:r>
      <w:proofErr w:type="spellEnd"/>
      <w:r>
        <w:rPr>
          <w:color w:val="000000"/>
        </w:rPr>
        <w:t xml:space="preserve"> rad </w:t>
      </w:r>
      <w:proofErr w:type="spellStart"/>
      <w:r>
        <w:rPr>
          <w:color w:val="000000"/>
        </w:rPr>
        <w:t>donosi</w:t>
      </w:r>
      <w:proofErr w:type="spellEnd"/>
      <w:r>
        <w:rPr>
          <w:color w:val="000000"/>
        </w:rPr>
        <w:t>.]</w:t>
      </w:r>
    </w:p>
    <w:p w14:paraId="1368EFDF" w14:textId="77777777" w:rsidR="00EB352B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 xml:space="preserve">2. </w:t>
      </w:r>
      <w:proofErr w:type="spellStart"/>
      <w:r>
        <w:rPr>
          <w:b/>
          <w:color w:val="000000"/>
          <w:sz w:val="28"/>
        </w:rPr>
        <w:t>Kontekst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važnost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teme</w:t>
      </w:r>
      <w:proofErr w:type="spellEnd"/>
    </w:p>
    <w:p w14:paraId="3BC6F23D" w14:textId="77777777" w:rsidR="00EB352B" w:rsidRDefault="00000000">
      <w:pPr>
        <w:keepNext/>
        <w:spacing w:after="80"/>
        <w:jc w:val="both"/>
      </w:pPr>
      <w:proofErr w:type="spellStart"/>
      <w:r>
        <w:rPr>
          <w:i/>
          <w:color w:val="666666"/>
          <w:sz w:val="21"/>
        </w:rPr>
        <w:t>Glavno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poglavlje</w:t>
      </w:r>
      <w:proofErr w:type="spellEnd"/>
      <w:r>
        <w:rPr>
          <w:i/>
          <w:color w:val="666666"/>
          <w:sz w:val="21"/>
        </w:rPr>
        <w:t xml:space="preserve">: </w:t>
      </w:r>
      <w:proofErr w:type="spellStart"/>
      <w:r>
        <w:rPr>
          <w:i/>
          <w:color w:val="666666"/>
          <w:sz w:val="21"/>
        </w:rPr>
        <w:t>naslov</w:t>
      </w:r>
      <w:proofErr w:type="spellEnd"/>
      <w:r>
        <w:rPr>
          <w:i/>
          <w:color w:val="666666"/>
          <w:sz w:val="21"/>
        </w:rPr>
        <w:t xml:space="preserve"> Times New Roman, 14 pt, bold,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. </w:t>
      </w:r>
      <w:proofErr w:type="spellStart"/>
      <w:r>
        <w:rPr>
          <w:i/>
          <w:color w:val="666666"/>
          <w:sz w:val="21"/>
        </w:rPr>
        <w:t>Tekst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ispod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naslova</w:t>
      </w:r>
      <w:proofErr w:type="spellEnd"/>
      <w:r>
        <w:rPr>
          <w:i/>
          <w:color w:val="666666"/>
          <w:sz w:val="21"/>
        </w:rPr>
        <w:t xml:space="preserve">: Times New Roman, 12 pt, </w:t>
      </w:r>
      <w:proofErr w:type="spellStart"/>
      <w:r>
        <w:rPr>
          <w:i/>
          <w:color w:val="666666"/>
          <w:sz w:val="21"/>
        </w:rPr>
        <w:t>obostrano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1,15.</w:t>
      </w:r>
    </w:p>
    <w:p w14:paraId="5A47D8CA" w14:textId="77777777" w:rsidR="00EB352B" w:rsidRDefault="00000000">
      <w:pPr>
        <w:spacing w:after="120"/>
        <w:jc w:val="both"/>
      </w:pPr>
      <w:r>
        <w:rPr>
          <w:color w:val="000000"/>
        </w:rPr>
        <w:t>[</w:t>
      </w:r>
      <w:proofErr w:type="spellStart"/>
      <w:r>
        <w:rPr>
          <w:color w:val="000000"/>
        </w:rPr>
        <w:t>Sažeto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objasniti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poslovni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regulatorni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upravljački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kontekst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Naglasiti</w:t>
      </w:r>
      <w:proofErr w:type="spellEnd"/>
      <w:r>
        <w:rPr>
          <w:color w:val="000000"/>
        </w:rPr>
        <w:t xml:space="preserve"> ono </w:t>
      </w:r>
      <w:proofErr w:type="spellStart"/>
      <w:r>
        <w:rPr>
          <w:color w:val="000000"/>
        </w:rPr>
        <w:t>što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relevantno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praksu</w:t>
      </w:r>
      <w:proofErr w:type="spellEnd"/>
      <w:r>
        <w:rPr>
          <w:color w:val="000000"/>
        </w:rPr>
        <w:t xml:space="preserve">, bez </w:t>
      </w:r>
      <w:proofErr w:type="spellStart"/>
      <w:r>
        <w:rPr>
          <w:color w:val="000000"/>
        </w:rPr>
        <w:t>nepotrebne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teorijske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širine</w:t>
      </w:r>
      <w:proofErr w:type="spellEnd"/>
      <w:r>
        <w:rPr>
          <w:color w:val="000000"/>
        </w:rPr>
        <w:t>.]</w:t>
      </w:r>
    </w:p>
    <w:p w14:paraId="115493EE" w14:textId="77777777" w:rsidR="00EB352B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 xml:space="preserve">3. </w:t>
      </w:r>
      <w:proofErr w:type="spellStart"/>
      <w:r>
        <w:rPr>
          <w:b/>
          <w:color w:val="000000"/>
          <w:sz w:val="28"/>
        </w:rPr>
        <w:t>Glavni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analitički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ili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autorski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okvir</w:t>
      </w:r>
      <w:proofErr w:type="spellEnd"/>
    </w:p>
    <w:p w14:paraId="74BBBD11" w14:textId="77777777" w:rsidR="00EB352B" w:rsidRDefault="00000000">
      <w:pPr>
        <w:keepNext/>
        <w:spacing w:after="80"/>
        <w:jc w:val="both"/>
      </w:pPr>
      <w:proofErr w:type="spellStart"/>
      <w:r>
        <w:rPr>
          <w:i/>
          <w:color w:val="666666"/>
          <w:sz w:val="21"/>
        </w:rPr>
        <w:t>Glavno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poglavlje</w:t>
      </w:r>
      <w:proofErr w:type="spellEnd"/>
      <w:r>
        <w:rPr>
          <w:i/>
          <w:color w:val="666666"/>
          <w:sz w:val="21"/>
        </w:rPr>
        <w:t xml:space="preserve">: </w:t>
      </w:r>
      <w:proofErr w:type="spellStart"/>
      <w:r>
        <w:rPr>
          <w:i/>
          <w:color w:val="666666"/>
          <w:sz w:val="21"/>
        </w:rPr>
        <w:t>naslov</w:t>
      </w:r>
      <w:proofErr w:type="spellEnd"/>
      <w:r>
        <w:rPr>
          <w:i/>
          <w:color w:val="666666"/>
          <w:sz w:val="21"/>
        </w:rPr>
        <w:t xml:space="preserve"> Times New Roman, 14 pt, bold,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. </w:t>
      </w:r>
      <w:proofErr w:type="spellStart"/>
      <w:r>
        <w:rPr>
          <w:i/>
          <w:color w:val="666666"/>
          <w:sz w:val="21"/>
        </w:rPr>
        <w:t>Tekst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ispod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naslova</w:t>
      </w:r>
      <w:proofErr w:type="spellEnd"/>
      <w:r>
        <w:rPr>
          <w:i/>
          <w:color w:val="666666"/>
          <w:sz w:val="21"/>
        </w:rPr>
        <w:t xml:space="preserve">: Times New Roman, 12 pt, </w:t>
      </w:r>
      <w:proofErr w:type="spellStart"/>
      <w:r>
        <w:rPr>
          <w:i/>
          <w:color w:val="666666"/>
          <w:sz w:val="21"/>
        </w:rPr>
        <w:t>obostrano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1,15.</w:t>
      </w:r>
    </w:p>
    <w:p w14:paraId="61512A70" w14:textId="77777777" w:rsidR="00EB352B" w:rsidRDefault="00000000">
      <w:pPr>
        <w:spacing w:after="120"/>
        <w:jc w:val="both"/>
      </w:pPr>
      <w:r>
        <w:rPr>
          <w:color w:val="000000"/>
        </w:rPr>
        <w:t>[</w:t>
      </w:r>
      <w:proofErr w:type="spellStart"/>
      <w:r>
        <w:rPr>
          <w:color w:val="000000"/>
        </w:rPr>
        <w:t>Ovdje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izložiti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središnji</w:t>
      </w:r>
      <w:proofErr w:type="spellEnd"/>
      <w:r>
        <w:rPr>
          <w:color w:val="000000"/>
        </w:rPr>
        <w:t xml:space="preserve"> model, </w:t>
      </w:r>
      <w:proofErr w:type="spellStart"/>
      <w:r>
        <w:rPr>
          <w:color w:val="000000"/>
        </w:rPr>
        <w:t>okvir</w:t>
      </w:r>
      <w:proofErr w:type="spellEnd"/>
      <w:r>
        <w:rPr>
          <w:color w:val="000000"/>
        </w:rPr>
        <w:t xml:space="preserve">, argument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analitički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pristup</w:t>
      </w:r>
      <w:proofErr w:type="spellEnd"/>
      <w:r>
        <w:rPr>
          <w:color w:val="000000"/>
        </w:rPr>
        <w:t xml:space="preserve"> rada. Ako rad </w:t>
      </w:r>
      <w:proofErr w:type="spellStart"/>
      <w:r>
        <w:rPr>
          <w:color w:val="000000"/>
        </w:rPr>
        <w:t>nudi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autorski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okvir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jasno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prikazati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njegove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sastavnice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logiku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primjene</w:t>
      </w:r>
      <w:proofErr w:type="spellEnd"/>
      <w:r>
        <w:rPr>
          <w:color w:val="000000"/>
        </w:rPr>
        <w:t>.]</w:t>
      </w:r>
    </w:p>
    <w:p w14:paraId="01D5EEDF" w14:textId="77777777" w:rsidR="00EB352B" w:rsidRDefault="00000000">
      <w:pPr>
        <w:keepNext/>
        <w:spacing w:before="140" w:after="60" w:line="240" w:lineRule="auto"/>
      </w:pPr>
      <w:r>
        <w:rPr>
          <w:b/>
          <w:color w:val="000000"/>
        </w:rPr>
        <w:t xml:space="preserve">3.1. </w:t>
      </w:r>
      <w:proofErr w:type="spellStart"/>
      <w:r>
        <w:rPr>
          <w:b/>
          <w:color w:val="000000"/>
        </w:rPr>
        <w:t>Primjer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tablice</w:t>
      </w:r>
      <w:proofErr w:type="spellEnd"/>
    </w:p>
    <w:p w14:paraId="07398EDF" w14:textId="77777777" w:rsidR="00EB352B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 xml:space="preserve">Podnaslov: Times New Roman, 12 pt, bold,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. </w:t>
      </w:r>
      <w:proofErr w:type="spellStart"/>
      <w:r>
        <w:rPr>
          <w:i/>
          <w:color w:val="666666"/>
          <w:sz w:val="21"/>
        </w:rPr>
        <w:t>Naziv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tablice</w:t>
      </w:r>
      <w:proofErr w:type="spellEnd"/>
      <w:r>
        <w:rPr>
          <w:i/>
          <w:color w:val="666666"/>
          <w:sz w:val="21"/>
        </w:rPr>
        <w:t xml:space="preserve">: Times New Roman, 10 pt, italic,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. </w:t>
      </w:r>
      <w:proofErr w:type="spellStart"/>
      <w:r>
        <w:rPr>
          <w:i/>
          <w:color w:val="666666"/>
          <w:sz w:val="21"/>
        </w:rPr>
        <w:t>Tekst</w:t>
      </w:r>
      <w:proofErr w:type="spellEnd"/>
      <w:r>
        <w:rPr>
          <w:i/>
          <w:color w:val="666666"/>
          <w:sz w:val="21"/>
        </w:rPr>
        <w:t xml:space="preserve"> u </w:t>
      </w:r>
      <w:proofErr w:type="spellStart"/>
      <w:r>
        <w:rPr>
          <w:i/>
          <w:color w:val="666666"/>
          <w:sz w:val="21"/>
        </w:rPr>
        <w:t>tablici</w:t>
      </w:r>
      <w:proofErr w:type="spellEnd"/>
      <w:r>
        <w:rPr>
          <w:i/>
          <w:color w:val="666666"/>
          <w:sz w:val="21"/>
        </w:rPr>
        <w:t xml:space="preserve">: Times New Roman, 10 pt,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1,0. </w:t>
      </w:r>
      <w:proofErr w:type="spellStart"/>
      <w:r>
        <w:rPr>
          <w:i/>
          <w:color w:val="666666"/>
          <w:sz w:val="21"/>
        </w:rPr>
        <w:t>Tablica</w:t>
      </w:r>
      <w:proofErr w:type="spellEnd"/>
      <w:r>
        <w:rPr>
          <w:i/>
          <w:color w:val="666666"/>
          <w:sz w:val="21"/>
        </w:rPr>
        <w:t xml:space="preserve"> mora </w:t>
      </w:r>
      <w:proofErr w:type="spellStart"/>
      <w:r>
        <w:rPr>
          <w:i/>
          <w:color w:val="666666"/>
          <w:sz w:val="21"/>
        </w:rPr>
        <w:t>imati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naslov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izvor</w:t>
      </w:r>
      <w:proofErr w:type="spellEnd"/>
      <w:r>
        <w:rPr>
          <w:i/>
          <w:color w:val="666666"/>
          <w:sz w:val="21"/>
        </w:rPr>
        <w:t>.</w:t>
      </w:r>
    </w:p>
    <w:p w14:paraId="462ABAC9" w14:textId="77777777" w:rsidR="00EB352B" w:rsidRDefault="00000000">
      <w:pPr>
        <w:keepNext/>
        <w:spacing w:after="40" w:line="240" w:lineRule="auto"/>
      </w:pPr>
      <w:proofErr w:type="spellStart"/>
      <w:r>
        <w:rPr>
          <w:i/>
          <w:color w:val="000000"/>
          <w:sz w:val="20"/>
        </w:rPr>
        <w:t>Tablica</w:t>
      </w:r>
      <w:proofErr w:type="spellEnd"/>
      <w:r>
        <w:rPr>
          <w:i/>
          <w:color w:val="000000"/>
          <w:sz w:val="20"/>
        </w:rPr>
        <w:t xml:space="preserve"> 1. </w:t>
      </w:r>
      <w:proofErr w:type="spellStart"/>
      <w:r>
        <w:rPr>
          <w:i/>
          <w:color w:val="000000"/>
          <w:sz w:val="20"/>
        </w:rPr>
        <w:t>Primjer</w:t>
      </w:r>
      <w:proofErr w:type="spellEnd"/>
      <w:r>
        <w:rPr>
          <w:i/>
          <w:color w:val="000000"/>
          <w:sz w:val="20"/>
        </w:rPr>
        <w:t xml:space="preserve"> </w:t>
      </w:r>
      <w:proofErr w:type="spellStart"/>
      <w:r>
        <w:rPr>
          <w:i/>
          <w:color w:val="000000"/>
          <w:sz w:val="20"/>
        </w:rPr>
        <w:t>tablice</w:t>
      </w:r>
      <w:proofErr w:type="spellEnd"/>
      <w:r>
        <w:rPr>
          <w:i/>
          <w:color w:val="000000"/>
          <w:sz w:val="20"/>
        </w:rPr>
        <w:t xml:space="preserve"> u CCGM </w:t>
      </w:r>
      <w:proofErr w:type="spellStart"/>
      <w:r>
        <w:rPr>
          <w:i/>
          <w:color w:val="000000"/>
          <w:sz w:val="20"/>
        </w:rPr>
        <w:t>predlošku</w:t>
      </w:r>
      <w:proofErr w:type="spellEnd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EB352B" w14:paraId="4576DB42" w14:textId="77777777" w:rsidTr="00D31114">
        <w:trPr>
          <w:cantSplit/>
          <w:tblHeader/>
          <w:jc w:val="center"/>
        </w:trPr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4C7D36" w14:textId="77777777" w:rsidR="00EB352B" w:rsidRDefault="00000000" w:rsidP="002368D0">
            <w:pPr>
              <w:spacing w:after="0" w:line="240" w:lineRule="auto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Kriterij</w:t>
            </w:r>
            <w:proofErr w:type="spellEnd"/>
          </w:p>
        </w:tc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6C671F" w14:textId="77777777" w:rsidR="00EB352B" w:rsidRDefault="00000000" w:rsidP="002368D0">
            <w:pPr>
              <w:spacing w:after="0" w:line="240" w:lineRule="auto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Pitanje</w:t>
            </w:r>
            <w:proofErr w:type="spellEnd"/>
            <w:r>
              <w:rPr>
                <w:b/>
                <w:color w:val="000000"/>
                <w:sz w:val="20"/>
              </w:rPr>
              <w:t xml:space="preserve"> za </w:t>
            </w:r>
            <w:proofErr w:type="spellStart"/>
            <w:r>
              <w:rPr>
                <w:b/>
                <w:color w:val="000000"/>
                <w:sz w:val="20"/>
              </w:rPr>
              <w:t>procjenu</w:t>
            </w:r>
            <w:proofErr w:type="spellEnd"/>
          </w:p>
        </w:tc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D9E2F3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BCD651" w14:textId="77777777" w:rsidR="00EB352B" w:rsidRDefault="00000000" w:rsidP="002368D0">
            <w:pPr>
              <w:spacing w:after="0" w:line="240" w:lineRule="auto"/>
              <w:jc w:val="center"/>
            </w:pPr>
            <w:proofErr w:type="spellStart"/>
            <w:r>
              <w:rPr>
                <w:b/>
                <w:color w:val="000000"/>
                <w:sz w:val="20"/>
              </w:rPr>
              <w:t>Napomena</w:t>
            </w:r>
            <w:proofErr w:type="spellEnd"/>
          </w:p>
        </w:tc>
      </w:tr>
      <w:tr w:rsidR="00EB352B" w14:paraId="1B0127ED" w14:textId="77777777" w:rsidTr="002368D0">
        <w:trPr>
          <w:cantSplit/>
          <w:jc w:val="center"/>
        </w:trPr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C65A4D" w14:textId="77777777" w:rsidR="00EB352B" w:rsidRDefault="00000000" w:rsidP="002368D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Strateška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usklađenost</w:t>
            </w:r>
            <w:proofErr w:type="spellEnd"/>
          </w:p>
        </w:tc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832853" w14:textId="77777777" w:rsidR="00EB352B" w:rsidRDefault="00000000" w:rsidP="002368D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 xml:space="preserve">Je li </w:t>
            </w:r>
            <w:proofErr w:type="spellStart"/>
            <w:r>
              <w:rPr>
                <w:color w:val="000000"/>
                <w:sz w:val="20"/>
              </w:rPr>
              <w:t>tema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povezana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strategijom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društva</w:t>
            </w:r>
            <w:proofErr w:type="spellEnd"/>
            <w:r>
              <w:rPr>
                <w:color w:val="000000"/>
                <w:sz w:val="20"/>
              </w:rPr>
              <w:t>?</w:t>
            </w:r>
          </w:p>
        </w:tc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AE9E71" w14:textId="60AFA04E" w:rsidR="00EB352B" w:rsidRDefault="00000000" w:rsidP="002368D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Kratko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obrazloženje</w:t>
            </w:r>
            <w:proofErr w:type="spellEnd"/>
          </w:p>
        </w:tc>
      </w:tr>
      <w:tr w:rsidR="00EB352B" w14:paraId="6C3B1585" w14:textId="77777777" w:rsidTr="002368D0">
        <w:trPr>
          <w:cantSplit/>
          <w:jc w:val="center"/>
        </w:trPr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655E88" w14:textId="77777777" w:rsidR="00EB352B" w:rsidRDefault="00000000" w:rsidP="002368D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lastRenderedPageBreak/>
              <w:t>Poslovna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vrijednost</w:t>
            </w:r>
            <w:proofErr w:type="spellEnd"/>
          </w:p>
        </w:tc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9E83A0F" w14:textId="77777777" w:rsidR="00EB352B" w:rsidRDefault="00000000" w:rsidP="002368D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Može</w:t>
            </w:r>
            <w:proofErr w:type="spellEnd"/>
            <w:r>
              <w:rPr>
                <w:color w:val="000000"/>
                <w:sz w:val="20"/>
              </w:rPr>
              <w:t xml:space="preserve"> li se </w:t>
            </w:r>
            <w:proofErr w:type="spellStart"/>
            <w:r>
              <w:rPr>
                <w:color w:val="000000"/>
                <w:sz w:val="20"/>
              </w:rPr>
              <w:t>očekivani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učinak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mjeriti</w:t>
            </w:r>
            <w:proofErr w:type="spellEnd"/>
            <w:r>
              <w:rPr>
                <w:color w:val="000000"/>
                <w:sz w:val="20"/>
              </w:rPr>
              <w:t>?</w:t>
            </w:r>
          </w:p>
        </w:tc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D082332" w14:textId="4CA5ABF9" w:rsidR="00EB352B" w:rsidRDefault="00000000" w:rsidP="002368D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Npr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prihod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trošak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ili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kvaliteta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odluka</w:t>
            </w:r>
            <w:proofErr w:type="spellEnd"/>
          </w:p>
        </w:tc>
      </w:tr>
      <w:tr w:rsidR="00EB352B" w14:paraId="6DBD30E9" w14:textId="77777777" w:rsidTr="002368D0">
        <w:trPr>
          <w:cantSplit/>
          <w:jc w:val="center"/>
        </w:trPr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B57FEF" w14:textId="77777777" w:rsidR="00EB352B" w:rsidRDefault="00000000" w:rsidP="002368D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Rizici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odgovornost</w:t>
            </w:r>
            <w:proofErr w:type="spellEnd"/>
          </w:p>
        </w:tc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F9CDF7" w14:textId="77777777" w:rsidR="00EB352B" w:rsidRDefault="00000000" w:rsidP="002368D0">
            <w:pPr>
              <w:spacing w:after="0" w:line="240" w:lineRule="auto"/>
              <w:jc w:val="center"/>
            </w:pPr>
            <w:r>
              <w:rPr>
                <w:color w:val="000000"/>
                <w:sz w:val="20"/>
              </w:rPr>
              <w:t xml:space="preserve">Jesu li </w:t>
            </w:r>
            <w:proofErr w:type="spellStart"/>
            <w:r>
              <w:rPr>
                <w:color w:val="000000"/>
                <w:sz w:val="20"/>
              </w:rPr>
              <w:t>odgovornosti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nadzor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jasno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određeni</w:t>
            </w:r>
            <w:proofErr w:type="spellEnd"/>
            <w:r>
              <w:rPr>
                <w:color w:val="000000"/>
                <w:sz w:val="20"/>
              </w:rPr>
              <w:t>?</w:t>
            </w:r>
          </w:p>
        </w:tc>
        <w:tc>
          <w:tcPr>
            <w:tcW w:w="313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5F43E9" w14:textId="0AC34EEB" w:rsidR="00EB352B" w:rsidRDefault="00000000" w:rsidP="002368D0">
            <w:pPr>
              <w:spacing w:after="0" w:line="240" w:lineRule="auto"/>
              <w:jc w:val="center"/>
            </w:pPr>
            <w:proofErr w:type="spellStart"/>
            <w:r>
              <w:rPr>
                <w:color w:val="000000"/>
                <w:sz w:val="20"/>
              </w:rPr>
              <w:t>Navesti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vlasnika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i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način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praćenja</w:t>
            </w:r>
            <w:proofErr w:type="spellEnd"/>
          </w:p>
        </w:tc>
      </w:tr>
    </w:tbl>
    <w:p w14:paraId="0E0A50CF" w14:textId="77777777" w:rsidR="00EB352B" w:rsidRDefault="00000000">
      <w:pPr>
        <w:spacing w:after="140" w:line="240" w:lineRule="auto"/>
      </w:pPr>
      <w:r>
        <w:rPr>
          <w:i/>
          <w:color w:val="000000"/>
          <w:sz w:val="20"/>
        </w:rPr>
        <w:t xml:space="preserve">Izvor: </w:t>
      </w:r>
      <w:proofErr w:type="spellStart"/>
      <w:r>
        <w:rPr>
          <w:i/>
          <w:color w:val="000000"/>
          <w:sz w:val="20"/>
        </w:rPr>
        <w:t>izrada</w:t>
      </w:r>
      <w:proofErr w:type="spellEnd"/>
      <w:r>
        <w:rPr>
          <w:i/>
          <w:color w:val="000000"/>
          <w:sz w:val="20"/>
        </w:rPr>
        <w:t xml:space="preserve"> </w:t>
      </w:r>
      <w:proofErr w:type="spellStart"/>
      <w:r>
        <w:rPr>
          <w:i/>
          <w:color w:val="000000"/>
          <w:sz w:val="20"/>
        </w:rPr>
        <w:t>autora</w:t>
      </w:r>
      <w:proofErr w:type="spellEnd"/>
    </w:p>
    <w:p w14:paraId="3CCAD9E9" w14:textId="77777777" w:rsidR="00EB352B" w:rsidRDefault="00000000">
      <w:pPr>
        <w:keepNext/>
        <w:spacing w:before="140" w:after="60" w:line="240" w:lineRule="auto"/>
      </w:pPr>
      <w:r>
        <w:rPr>
          <w:b/>
          <w:color w:val="000000"/>
        </w:rPr>
        <w:t xml:space="preserve">3.2. </w:t>
      </w:r>
      <w:proofErr w:type="spellStart"/>
      <w:r>
        <w:rPr>
          <w:b/>
          <w:color w:val="000000"/>
        </w:rPr>
        <w:t>Primjer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mjesta</w:t>
      </w:r>
      <w:proofErr w:type="spellEnd"/>
      <w:r>
        <w:rPr>
          <w:b/>
          <w:color w:val="000000"/>
        </w:rPr>
        <w:t xml:space="preserve"> za </w:t>
      </w:r>
      <w:proofErr w:type="spellStart"/>
      <w:r>
        <w:rPr>
          <w:b/>
          <w:color w:val="000000"/>
        </w:rPr>
        <w:t>sliku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ili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grafikon</w:t>
      </w:r>
      <w:proofErr w:type="spellEnd"/>
    </w:p>
    <w:p w14:paraId="4D1688C6" w14:textId="77777777" w:rsidR="00EB352B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 xml:space="preserve">Podnaslov: Times New Roman, 12 pt, bold,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. </w:t>
      </w:r>
      <w:proofErr w:type="spellStart"/>
      <w:r>
        <w:rPr>
          <w:i/>
          <w:color w:val="666666"/>
          <w:sz w:val="21"/>
        </w:rPr>
        <w:t>Naziv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slike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ili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grafikona</w:t>
      </w:r>
      <w:proofErr w:type="spellEnd"/>
      <w:r>
        <w:rPr>
          <w:i/>
          <w:color w:val="666666"/>
          <w:sz w:val="21"/>
        </w:rPr>
        <w:t xml:space="preserve">: Times New Roman, 10 pt, italic,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. Izvor se </w:t>
      </w:r>
      <w:proofErr w:type="spellStart"/>
      <w:r>
        <w:rPr>
          <w:i/>
          <w:color w:val="666666"/>
          <w:sz w:val="21"/>
        </w:rPr>
        <w:t>navodi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ispod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prikaza</w:t>
      </w:r>
      <w:proofErr w:type="spellEnd"/>
      <w:r>
        <w:rPr>
          <w:i/>
          <w:color w:val="666666"/>
          <w:sz w:val="21"/>
        </w:rP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06"/>
      </w:tblGrid>
      <w:tr w:rsidR="00EB352B" w14:paraId="6C115D9D" w14:textId="77777777">
        <w:trPr>
          <w:cantSplit/>
          <w:jc w:val="center"/>
        </w:trPr>
        <w:tc>
          <w:tcPr>
            <w:tcW w:w="9406" w:type="dxa"/>
            <w:tcBorders>
              <w:top w:val="single" w:sz="8" w:space="0" w:color="AFAFAF"/>
              <w:left w:val="single" w:sz="8" w:space="0" w:color="AFAFAF"/>
              <w:bottom w:val="single" w:sz="8" w:space="0" w:color="AFAFAF"/>
              <w:right w:val="single" w:sz="8" w:space="0" w:color="AFAFAF"/>
            </w:tcBorders>
            <w:shd w:val="clear" w:color="auto" w:fill="F8F8F8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89F88E" w14:textId="77777777" w:rsidR="00EB352B" w:rsidRDefault="00000000">
            <w:pPr>
              <w:spacing w:after="0" w:line="240" w:lineRule="auto"/>
              <w:jc w:val="center"/>
            </w:pPr>
            <w:r>
              <w:rPr>
                <w:b/>
                <w:color w:val="000000"/>
              </w:rPr>
              <w:t>[UMETNUTI SLIKU, DIJAGRAM ILI GRAFIKON]</w:t>
            </w:r>
          </w:p>
        </w:tc>
      </w:tr>
    </w:tbl>
    <w:p w14:paraId="71413DF4" w14:textId="77777777" w:rsidR="00EB352B" w:rsidRDefault="00000000">
      <w:pPr>
        <w:keepNext/>
        <w:spacing w:after="40" w:line="240" w:lineRule="auto"/>
      </w:pPr>
      <w:proofErr w:type="spellStart"/>
      <w:r>
        <w:rPr>
          <w:i/>
          <w:color w:val="000000"/>
          <w:sz w:val="20"/>
        </w:rPr>
        <w:t>Slika</w:t>
      </w:r>
      <w:proofErr w:type="spellEnd"/>
      <w:r>
        <w:rPr>
          <w:i/>
          <w:color w:val="000000"/>
          <w:sz w:val="20"/>
        </w:rPr>
        <w:t xml:space="preserve"> 1. [</w:t>
      </w:r>
      <w:proofErr w:type="spellStart"/>
      <w:r>
        <w:rPr>
          <w:i/>
          <w:color w:val="000000"/>
          <w:sz w:val="20"/>
        </w:rPr>
        <w:t>Naziv</w:t>
      </w:r>
      <w:proofErr w:type="spellEnd"/>
      <w:r>
        <w:rPr>
          <w:i/>
          <w:color w:val="000000"/>
          <w:sz w:val="20"/>
        </w:rPr>
        <w:t xml:space="preserve"> </w:t>
      </w:r>
      <w:proofErr w:type="spellStart"/>
      <w:r>
        <w:rPr>
          <w:i/>
          <w:color w:val="000000"/>
          <w:sz w:val="20"/>
        </w:rPr>
        <w:t>slike</w:t>
      </w:r>
      <w:proofErr w:type="spellEnd"/>
      <w:r>
        <w:rPr>
          <w:i/>
          <w:color w:val="000000"/>
          <w:sz w:val="20"/>
        </w:rPr>
        <w:t xml:space="preserve"> </w:t>
      </w:r>
      <w:proofErr w:type="spellStart"/>
      <w:r>
        <w:rPr>
          <w:i/>
          <w:color w:val="000000"/>
          <w:sz w:val="20"/>
        </w:rPr>
        <w:t>ili</w:t>
      </w:r>
      <w:proofErr w:type="spellEnd"/>
      <w:r>
        <w:rPr>
          <w:i/>
          <w:color w:val="000000"/>
          <w:sz w:val="20"/>
        </w:rPr>
        <w:t xml:space="preserve"> </w:t>
      </w:r>
      <w:proofErr w:type="spellStart"/>
      <w:r>
        <w:rPr>
          <w:i/>
          <w:color w:val="000000"/>
          <w:sz w:val="20"/>
        </w:rPr>
        <w:t>grafikona</w:t>
      </w:r>
      <w:proofErr w:type="spellEnd"/>
      <w:r>
        <w:rPr>
          <w:i/>
          <w:color w:val="000000"/>
          <w:sz w:val="20"/>
        </w:rPr>
        <w:t>]</w:t>
      </w:r>
    </w:p>
    <w:p w14:paraId="6EF2A576" w14:textId="77777777" w:rsidR="00EB352B" w:rsidRDefault="00000000">
      <w:pPr>
        <w:spacing w:after="140" w:line="240" w:lineRule="auto"/>
      </w:pPr>
      <w:r>
        <w:rPr>
          <w:i/>
          <w:color w:val="000000"/>
          <w:sz w:val="20"/>
        </w:rPr>
        <w:t>Izvor: [</w:t>
      </w:r>
      <w:proofErr w:type="spellStart"/>
      <w:r>
        <w:rPr>
          <w:i/>
          <w:color w:val="000000"/>
          <w:sz w:val="20"/>
        </w:rPr>
        <w:t>navesti</w:t>
      </w:r>
      <w:proofErr w:type="spellEnd"/>
      <w:r>
        <w:rPr>
          <w:i/>
          <w:color w:val="000000"/>
          <w:sz w:val="20"/>
        </w:rPr>
        <w:t xml:space="preserve"> </w:t>
      </w:r>
      <w:proofErr w:type="spellStart"/>
      <w:r>
        <w:rPr>
          <w:i/>
          <w:color w:val="000000"/>
          <w:sz w:val="20"/>
        </w:rPr>
        <w:t>izvor</w:t>
      </w:r>
      <w:proofErr w:type="spellEnd"/>
      <w:r>
        <w:rPr>
          <w:i/>
          <w:color w:val="000000"/>
          <w:sz w:val="20"/>
        </w:rPr>
        <w:t xml:space="preserve"> </w:t>
      </w:r>
      <w:proofErr w:type="spellStart"/>
      <w:r>
        <w:rPr>
          <w:i/>
          <w:color w:val="000000"/>
          <w:sz w:val="20"/>
        </w:rPr>
        <w:t>ili</w:t>
      </w:r>
      <w:proofErr w:type="spellEnd"/>
      <w:r>
        <w:rPr>
          <w:i/>
          <w:color w:val="000000"/>
          <w:sz w:val="20"/>
        </w:rPr>
        <w:t xml:space="preserve"> </w:t>
      </w:r>
      <w:proofErr w:type="spellStart"/>
      <w:r>
        <w:rPr>
          <w:i/>
          <w:color w:val="000000"/>
          <w:sz w:val="20"/>
        </w:rPr>
        <w:t>upisati</w:t>
      </w:r>
      <w:proofErr w:type="spellEnd"/>
      <w:r>
        <w:rPr>
          <w:i/>
          <w:color w:val="000000"/>
          <w:sz w:val="20"/>
        </w:rPr>
        <w:t xml:space="preserve"> Izvor: </w:t>
      </w:r>
      <w:proofErr w:type="spellStart"/>
      <w:r>
        <w:rPr>
          <w:i/>
          <w:color w:val="000000"/>
          <w:sz w:val="20"/>
        </w:rPr>
        <w:t>izrada</w:t>
      </w:r>
      <w:proofErr w:type="spellEnd"/>
      <w:r>
        <w:rPr>
          <w:i/>
          <w:color w:val="000000"/>
          <w:sz w:val="20"/>
        </w:rPr>
        <w:t xml:space="preserve"> </w:t>
      </w:r>
      <w:proofErr w:type="spellStart"/>
      <w:r>
        <w:rPr>
          <w:i/>
          <w:color w:val="000000"/>
          <w:sz w:val="20"/>
        </w:rPr>
        <w:t>autora</w:t>
      </w:r>
      <w:proofErr w:type="spellEnd"/>
      <w:r>
        <w:rPr>
          <w:i/>
          <w:color w:val="000000"/>
          <w:sz w:val="20"/>
        </w:rPr>
        <w:t>]</w:t>
      </w:r>
    </w:p>
    <w:p w14:paraId="6DC28864" w14:textId="77777777" w:rsidR="00EB352B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 xml:space="preserve">4. </w:t>
      </w:r>
      <w:proofErr w:type="spellStart"/>
      <w:r>
        <w:rPr>
          <w:b/>
          <w:color w:val="000000"/>
          <w:sz w:val="28"/>
        </w:rPr>
        <w:t>Implikacije</w:t>
      </w:r>
      <w:proofErr w:type="spellEnd"/>
      <w:r>
        <w:rPr>
          <w:b/>
          <w:color w:val="000000"/>
          <w:sz w:val="28"/>
        </w:rPr>
        <w:t xml:space="preserve"> za </w:t>
      </w:r>
      <w:proofErr w:type="spellStart"/>
      <w:r>
        <w:rPr>
          <w:b/>
          <w:color w:val="000000"/>
          <w:sz w:val="28"/>
        </w:rPr>
        <w:t>upravu</w:t>
      </w:r>
      <w:proofErr w:type="spellEnd"/>
      <w:r>
        <w:rPr>
          <w:b/>
          <w:color w:val="000000"/>
          <w:sz w:val="28"/>
        </w:rPr>
        <w:t xml:space="preserve">, </w:t>
      </w:r>
      <w:proofErr w:type="spellStart"/>
      <w:r>
        <w:rPr>
          <w:b/>
          <w:color w:val="000000"/>
          <w:sz w:val="28"/>
        </w:rPr>
        <w:t>nadzorni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odbor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praksu</w:t>
      </w:r>
      <w:proofErr w:type="spellEnd"/>
    </w:p>
    <w:p w14:paraId="5AF74D27" w14:textId="77777777" w:rsidR="00EB352B" w:rsidRDefault="00000000">
      <w:pPr>
        <w:keepNext/>
        <w:spacing w:after="80"/>
        <w:jc w:val="both"/>
      </w:pPr>
      <w:proofErr w:type="spellStart"/>
      <w:r>
        <w:rPr>
          <w:i/>
          <w:color w:val="666666"/>
          <w:sz w:val="21"/>
        </w:rPr>
        <w:t>Glavno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poglavlje</w:t>
      </w:r>
      <w:proofErr w:type="spellEnd"/>
      <w:r>
        <w:rPr>
          <w:i/>
          <w:color w:val="666666"/>
          <w:sz w:val="21"/>
        </w:rPr>
        <w:t xml:space="preserve">: </w:t>
      </w:r>
      <w:proofErr w:type="spellStart"/>
      <w:r>
        <w:rPr>
          <w:i/>
          <w:color w:val="666666"/>
          <w:sz w:val="21"/>
        </w:rPr>
        <w:t>naslov</w:t>
      </w:r>
      <w:proofErr w:type="spellEnd"/>
      <w:r>
        <w:rPr>
          <w:i/>
          <w:color w:val="666666"/>
          <w:sz w:val="21"/>
        </w:rPr>
        <w:t xml:space="preserve"> Times New Roman, 14 pt, bold,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. </w:t>
      </w:r>
      <w:proofErr w:type="spellStart"/>
      <w:r>
        <w:rPr>
          <w:i/>
          <w:color w:val="666666"/>
          <w:sz w:val="21"/>
        </w:rPr>
        <w:t>Tekst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ispod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naslova</w:t>
      </w:r>
      <w:proofErr w:type="spellEnd"/>
      <w:r>
        <w:rPr>
          <w:i/>
          <w:color w:val="666666"/>
          <w:sz w:val="21"/>
        </w:rPr>
        <w:t xml:space="preserve">: Times New Roman, 12 pt, </w:t>
      </w:r>
      <w:proofErr w:type="spellStart"/>
      <w:r>
        <w:rPr>
          <w:i/>
          <w:color w:val="666666"/>
          <w:sz w:val="21"/>
        </w:rPr>
        <w:t>obostrano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1,15.</w:t>
      </w:r>
    </w:p>
    <w:p w14:paraId="5C57AF80" w14:textId="77777777" w:rsidR="00EB352B" w:rsidRDefault="00000000">
      <w:pPr>
        <w:spacing w:after="120"/>
        <w:jc w:val="both"/>
      </w:pPr>
      <w:r>
        <w:rPr>
          <w:color w:val="000000"/>
        </w:rPr>
        <w:t xml:space="preserve">[U </w:t>
      </w:r>
      <w:proofErr w:type="spellStart"/>
      <w:r>
        <w:rPr>
          <w:color w:val="000000"/>
        </w:rPr>
        <w:t>ovom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dijelu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sažeti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što</w:t>
      </w:r>
      <w:proofErr w:type="spellEnd"/>
      <w:r>
        <w:rPr>
          <w:color w:val="000000"/>
        </w:rPr>
        <w:t xml:space="preserve"> rad </w:t>
      </w:r>
      <w:proofErr w:type="spellStart"/>
      <w:r>
        <w:rPr>
          <w:color w:val="000000"/>
        </w:rPr>
        <w:t>znači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praksu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Poželjno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jasno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navesti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preporuke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pitanja</w:t>
      </w:r>
      <w:proofErr w:type="spellEnd"/>
      <w:r>
        <w:rPr>
          <w:color w:val="000000"/>
        </w:rPr>
        <w:t xml:space="preserve"> za board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organizacije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primijeniti</w:t>
      </w:r>
      <w:proofErr w:type="spellEnd"/>
      <w:r>
        <w:rPr>
          <w:color w:val="000000"/>
        </w:rPr>
        <w:t>.]</w:t>
      </w:r>
    </w:p>
    <w:p w14:paraId="4242523D" w14:textId="77777777" w:rsidR="00783EBB" w:rsidRDefault="00783EBB" w:rsidP="00783EBB">
      <w:pPr>
        <w:spacing w:after="40"/>
      </w:pPr>
      <w:r>
        <w:rPr>
          <w:color w:val="000000"/>
        </w:rPr>
        <w:t xml:space="preserve">• [Prva </w:t>
      </w:r>
      <w:proofErr w:type="spellStart"/>
      <w:r>
        <w:rPr>
          <w:color w:val="000000"/>
        </w:rPr>
        <w:t>implikacija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praksu</w:t>
      </w:r>
      <w:proofErr w:type="spellEnd"/>
      <w:r>
        <w:rPr>
          <w:color w:val="000000"/>
        </w:rPr>
        <w:t>]</w:t>
      </w:r>
    </w:p>
    <w:p w14:paraId="0559D4D1" w14:textId="77777777" w:rsidR="00783EBB" w:rsidRDefault="00783EBB" w:rsidP="00783EBB">
      <w:pPr>
        <w:spacing w:after="40"/>
      </w:pPr>
      <w:r>
        <w:rPr>
          <w:color w:val="000000"/>
        </w:rPr>
        <w:t xml:space="preserve">• [Druga </w:t>
      </w:r>
      <w:proofErr w:type="spellStart"/>
      <w:r>
        <w:rPr>
          <w:color w:val="000000"/>
        </w:rPr>
        <w:t>implikacija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praksu</w:t>
      </w:r>
      <w:proofErr w:type="spellEnd"/>
      <w:r>
        <w:rPr>
          <w:color w:val="000000"/>
        </w:rPr>
        <w:t>]</w:t>
      </w:r>
    </w:p>
    <w:p w14:paraId="6246038E" w14:textId="77777777" w:rsidR="00783EBB" w:rsidRDefault="00783EBB" w:rsidP="00783EBB">
      <w:pPr>
        <w:spacing w:after="40"/>
        <w:rPr>
          <w:sz w:val="21"/>
        </w:rPr>
      </w:pPr>
      <w:r>
        <w:rPr>
          <w:color w:val="000000"/>
        </w:rPr>
        <w:t>• [</w:t>
      </w:r>
      <w:proofErr w:type="spellStart"/>
      <w:r>
        <w:rPr>
          <w:color w:val="000000"/>
        </w:rPr>
        <w:t>Treća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implikacija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praksu</w:t>
      </w:r>
      <w:proofErr w:type="spellEnd"/>
      <w:r>
        <w:rPr>
          <w:color w:val="000000"/>
        </w:rPr>
        <w:t>]</w:t>
      </w:r>
    </w:p>
    <w:p w14:paraId="2AF4B5A4" w14:textId="77777777" w:rsidR="00EB352B" w:rsidRDefault="00000000">
      <w:pPr>
        <w:keepNext/>
        <w:spacing w:before="160" w:after="60" w:line="240" w:lineRule="auto"/>
      </w:pPr>
      <w:r>
        <w:rPr>
          <w:b/>
          <w:color w:val="000000"/>
          <w:sz w:val="28"/>
        </w:rPr>
        <w:t xml:space="preserve">5. </w:t>
      </w:r>
      <w:proofErr w:type="spellStart"/>
      <w:r>
        <w:rPr>
          <w:b/>
          <w:color w:val="000000"/>
          <w:sz w:val="28"/>
        </w:rPr>
        <w:t>Zaključak</w:t>
      </w:r>
      <w:proofErr w:type="spellEnd"/>
    </w:p>
    <w:p w14:paraId="08E91CE3" w14:textId="77777777" w:rsidR="00EB352B" w:rsidRDefault="00000000">
      <w:pPr>
        <w:keepNext/>
        <w:spacing w:after="80"/>
        <w:jc w:val="both"/>
      </w:pPr>
      <w:proofErr w:type="spellStart"/>
      <w:r>
        <w:rPr>
          <w:i/>
          <w:color w:val="666666"/>
          <w:sz w:val="21"/>
        </w:rPr>
        <w:t>Zaključak</w:t>
      </w:r>
      <w:proofErr w:type="spellEnd"/>
      <w:r>
        <w:rPr>
          <w:i/>
          <w:color w:val="666666"/>
          <w:sz w:val="21"/>
        </w:rPr>
        <w:t xml:space="preserve">: </w:t>
      </w:r>
      <w:proofErr w:type="spellStart"/>
      <w:r>
        <w:rPr>
          <w:i/>
          <w:color w:val="666666"/>
          <w:sz w:val="21"/>
        </w:rPr>
        <w:t>naslov</w:t>
      </w:r>
      <w:proofErr w:type="spellEnd"/>
      <w:r>
        <w:rPr>
          <w:i/>
          <w:color w:val="666666"/>
          <w:sz w:val="21"/>
        </w:rPr>
        <w:t xml:space="preserve"> Times New Roman, 14 pt, bold,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. </w:t>
      </w:r>
      <w:proofErr w:type="spellStart"/>
      <w:r>
        <w:rPr>
          <w:i/>
          <w:color w:val="666666"/>
          <w:sz w:val="21"/>
        </w:rPr>
        <w:t>Tekst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ispod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naslova</w:t>
      </w:r>
      <w:proofErr w:type="spellEnd"/>
      <w:r>
        <w:rPr>
          <w:i/>
          <w:color w:val="666666"/>
          <w:sz w:val="21"/>
        </w:rPr>
        <w:t xml:space="preserve">: Times New Roman, 12 pt, </w:t>
      </w:r>
      <w:proofErr w:type="spellStart"/>
      <w:r>
        <w:rPr>
          <w:i/>
          <w:color w:val="666666"/>
          <w:sz w:val="21"/>
        </w:rPr>
        <w:t>obostrano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1,15.</w:t>
      </w:r>
    </w:p>
    <w:p w14:paraId="1A8B340E" w14:textId="7D56BEBD" w:rsidR="00D31114" w:rsidRDefault="00000000" w:rsidP="00783EBB">
      <w:pPr>
        <w:spacing w:after="120"/>
        <w:jc w:val="both"/>
      </w:pPr>
      <w:r>
        <w:rPr>
          <w:color w:val="000000"/>
        </w:rPr>
        <w:t>[</w:t>
      </w:r>
      <w:proofErr w:type="spellStart"/>
      <w:r>
        <w:rPr>
          <w:color w:val="000000"/>
        </w:rPr>
        <w:t>Zaključak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treba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kratko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sažeti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glavni</w:t>
      </w:r>
      <w:proofErr w:type="spellEnd"/>
      <w:r>
        <w:rPr>
          <w:color w:val="000000"/>
        </w:rPr>
        <w:t xml:space="preserve"> argument rada, </w:t>
      </w:r>
      <w:proofErr w:type="spellStart"/>
      <w:r>
        <w:rPr>
          <w:color w:val="000000"/>
        </w:rPr>
        <w:t>istaknuti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praktičnu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korist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potrebi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naznačiti</w:t>
      </w:r>
      <w:proofErr w:type="spellEnd"/>
      <w:r>
        <w:rPr>
          <w:color w:val="000000"/>
        </w:rPr>
        <w:t xml:space="preserve"> </w:t>
      </w:r>
      <w:proofErr w:type="spellStart"/>
      <w:r w:rsidR="005216EF" w:rsidRPr="005216EF">
        <w:rPr>
          <w:color w:val="000000"/>
        </w:rPr>
        <w:t>ograničenja</w:t>
      </w:r>
      <w:proofErr w:type="spellEnd"/>
      <w:r w:rsidR="005216EF" w:rsidRPr="005216EF">
        <w:rPr>
          <w:color w:val="000000"/>
        </w:rPr>
        <w:t xml:space="preserve"> </w:t>
      </w:r>
      <w:proofErr w:type="spellStart"/>
      <w:r w:rsidR="005216EF" w:rsidRPr="005216EF">
        <w:rPr>
          <w:color w:val="000000"/>
        </w:rPr>
        <w:t>ili</w:t>
      </w:r>
      <w:proofErr w:type="spellEnd"/>
      <w:r w:rsidR="005216EF" w:rsidRPr="005216EF">
        <w:rPr>
          <w:color w:val="000000"/>
        </w:rPr>
        <w:t xml:space="preserve"> </w:t>
      </w:r>
      <w:proofErr w:type="spellStart"/>
      <w:r w:rsidR="005216EF" w:rsidRPr="005216EF">
        <w:rPr>
          <w:color w:val="000000"/>
        </w:rPr>
        <w:t>moguće</w:t>
      </w:r>
      <w:proofErr w:type="spellEnd"/>
      <w:r w:rsidR="005216EF" w:rsidRPr="005216EF">
        <w:rPr>
          <w:color w:val="000000"/>
        </w:rPr>
        <w:t xml:space="preserve"> </w:t>
      </w:r>
      <w:proofErr w:type="spellStart"/>
      <w:r w:rsidR="005216EF" w:rsidRPr="005216EF">
        <w:rPr>
          <w:color w:val="000000"/>
        </w:rPr>
        <w:t>smjerove</w:t>
      </w:r>
      <w:proofErr w:type="spellEnd"/>
      <w:r w:rsidR="005216EF" w:rsidRPr="005216EF">
        <w:rPr>
          <w:color w:val="000000"/>
        </w:rPr>
        <w:t xml:space="preserve"> </w:t>
      </w:r>
      <w:proofErr w:type="spellStart"/>
      <w:r w:rsidR="005216EF" w:rsidRPr="005216EF">
        <w:rPr>
          <w:color w:val="000000"/>
        </w:rPr>
        <w:t>daljnjeg</w:t>
      </w:r>
      <w:proofErr w:type="spellEnd"/>
      <w:r w:rsidR="005216EF" w:rsidRPr="005216EF">
        <w:rPr>
          <w:color w:val="000000"/>
        </w:rPr>
        <w:t xml:space="preserve"> </w:t>
      </w:r>
      <w:proofErr w:type="spellStart"/>
      <w:r w:rsidR="005216EF" w:rsidRPr="005216EF">
        <w:rPr>
          <w:color w:val="000000"/>
        </w:rPr>
        <w:t>razvoja</w:t>
      </w:r>
      <w:proofErr w:type="spellEnd"/>
      <w:r w:rsidR="005216EF" w:rsidRPr="005216EF">
        <w:rPr>
          <w:color w:val="000000"/>
        </w:rPr>
        <w:t>.]</w:t>
      </w:r>
    </w:p>
    <w:p w14:paraId="29BD9C54" w14:textId="20D4AB77" w:rsidR="00EB352B" w:rsidRDefault="00000000">
      <w:pPr>
        <w:keepNext/>
        <w:spacing w:before="160" w:after="60" w:line="240" w:lineRule="auto"/>
      </w:pPr>
      <w:proofErr w:type="spellStart"/>
      <w:r>
        <w:rPr>
          <w:b/>
          <w:color w:val="000000"/>
          <w:sz w:val="28"/>
        </w:rPr>
        <w:t>Napomena</w:t>
      </w:r>
      <w:proofErr w:type="spellEnd"/>
      <w:r>
        <w:rPr>
          <w:b/>
          <w:color w:val="000000"/>
          <w:sz w:val="28"/>
        </w:rPr>
        <w:t xml:space="preserve"> o </w:t>
      </w:r>
      <w:proofErr w:type="spellStart"/>
      <w:r>
        <w:rPr>
          <w:b/>
          <w:color w:val="000000"/>
          <w:sz w:val="28"/>
        </w:rPr>
        <w:t>uporabi</w:t>
      </w:r>
      <w:proofErr w:type="spellEnd"/>
      <w:r>
        <w:rPr>
          <w:b/>
          <w:color w:val="000000"/>
          <w:sz w:val="28"/>
        </w:rPr>
        <w:t xml:space="preserve"> AI alata (</w:t>
      </w:r>
      <w:proofErr w:type="spellStart"/>
      <w:r>
        <w:rPr>
          <w:b/>
          <w:color w:val="000000"/>
          <w:sz w:val="28"/>
        </w:rPr>
        <w:t>opcionalno</w:t>
      </w:r>
      <w:proofErr w:type="spellEnd"/>
      <w:r>
        <w:rPr>
          <w:b/>
          <w:color w:val="000000"/>
          <w:sz w:val="28"/>
        </w:rPr>
        <w:t>)</w:t>
      </w:r>
    </w:p>
    <w:p w14:paraId="6A231456" w14:textId="77777777" w:rsidR="00EB352B" w:rsidRDefault="00000000">
      <w:pPr>
        <w:keepNext/>
        <w:spacing w:after="80"/>
        <w:jc w:val="both"/>
      </w:pPr>
      <w:proofErr w:type="spellStart"/>
      <w:r>
        <w:rPr>
          <w:i/>
          <w:color w:val="666666"/>
          <w:sz w:val="21"/>
        </w:rPr>
        <w:t>Napomena</w:t>
      </w:r>
      <w:proofErr w:type="spellEnd"/>
      <w:r>
        <w:rPr>
          <w:i/>
          <w:color w:val="666666"/>
          <w:sz w:val="21"/>
        </w:rPr>
        <w:t xml:space="preserve"> o </w:t>
      </w:r>
      <w:proofErr w:type="spellStart"/>
      <w:r>
        <w:rPr>
          <w:i/>
          <w:color w:val="666666"/>
          <w:sz w:val="21"/>
        </w:rPr>
        <w:t>uporabi</w:t>
      </w:r>
      <w:proofErr w:type="spellEnd"/>
      <w:r>
        <w:rPr>
          <w:i/>
          <w:color w:val="666666"/>
          <w:sz w:val="21"/>
        </w:rPr>
        <w:t xml:space="preserve"> AI alata: </w:t>
      </w:r>
      <w:proofErr w:type="spellStart"/>
      <w:r>
        <w:rPr>
          <w:i/>
          <w:color w:val="666666"/>
          <w:sz w:val="21"/>
        </w:rPr>
        <w:t>naslov</w:t>
      </w:r>
      <w:proofErr w:type="spellEnd"/>
      <w:r>
        <w:rPr>
          <w:i/>
          <w:color w:val="666666"/>
          <w:sz w:val="21"/>
        </w:rPr>
        <w:t xml:space="preserve"> Times New Roman, 14 pt, bold,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. </w:t>
      </w:r>
      <w:proofErr w:type="spellStart"/>
      <w:r>
        <w:rPr>
          <w:i/>
          <w:color w:val="666666"/>
          <w:sz w:val="21"/>
        </w:rPr>
        <w:t>Tekst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ispod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naslova</w:t>
      </w:r>
      <w:proofErr w:type="spellEnd"/>
      <w:r>
        <w:rPr>
          <w:i/>
          <w:color w:val="666666"/>
          <w:sz w:val="21"/>
        </w:rPr>
        <w:t xml:space="preserve">: Times New Roman, 12 pt, </w:t>
      </w:r>
      <w:proofErr w:type="spellStart"/>
      <w:r>
        <w:rPr>
          <w:i/>
          <w:color w:val="666666"/>
          <w:sz w:val="21"/>
        </w:rPr>
        <w:t>obostrano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1,15.</w:t>
      </w:r>
    </w:p>
    <w:p w14:paraId="5ED00E91" w14:textId="77777777" w:rsidR="00EB352B" w:rsidRDefault="00000000">
      <w:pPr>
        <w:spacing w:after="120"/>
        <w:jc w:val="both"/>
      </w:pPr>
      <w:r>
        <w:rPr>
          <w:color w:val="000000"/>
        </w:rPr>
        <w:t xml:space="preserve">[Ako je </w:t>
      </w: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pripremi</w:t>
      </w:r>
      <w:proofErr w:type="spellEnd"/>
      <w:r>
        <w:rPr>
          <w:color w:val="000000"/>
        </w:rPr>
        <w:t xml:space="preserve"> rada </w:t>
      </w:r>
      <w:proofErr w:type="spellStart"/>
      <w:r>
        <w:rPr>
          <w:color w:val="000000"/>
        </w:rPr>
        <w:t>korišten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alat</w:t>
      </w:r>
      <w:proofErr w:type="spellEnd"/>
      <w:r>
        <w:rPr>
          <w:color w:val="000000"/>
        </w:rPr>
        <w:t xml:space="preserve"> za </w:t>
      </w:r>
      <w:proofErr w:type="spellStart"/>
      <w:r>
        <w:rPr>
          <w:color w:val="000000"/>
        </w:rPr>
        <w:t>jezičnu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doradu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sažimanje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lekturu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pomoć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strukturiranju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ovdje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kratko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navesti</w:t>
      </w:r>
      <w:proofErr w:type="spellEnd"/>
      <w:r>
        <w:rPr>
          <w:color w:val="000000"/>
        </w:rPr>
        <w:t xml:space="preserve"> koji je </w:t>
      </w:r>
      <w:proofErr w:type="spellStart"/>
      <w:r>
        <w:rPr>
          <w:color w:val="000000"/>
        </w:rPr>
        <w:t>alat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korišten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koju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svrhu</w:t>
      </w:r>
      <w:proofErr w:type="spellEnd"/>
      <w:r>
        <w:rPr>
          <w:color w:val="000000"/>
        </w:rPr>
        <w:t>.]</w:t>
      </w:r>
    </w:p>
    <w:p w14:paraId="6ECBBD05" w14:textId="77777777" w:rsidR="00EB352B" w:rsidRDefault="00000000">
      <w:pPr>
        <w:keepNext/>
        <w:spacing w:before="160" w:after="60" w:line="240" w:lineRule="auto"/>
      </w:pPr>
      <w:proofErr w:type="spellStart"/>
      <w:r>
        <w:rPr>
          <w:b/>
          <w:color w:val="000000"/>
          <w:sz w:val="28"/>
        </w:rPr>
        <w:t>Literatura</w:t>
      </w:r>
      <w:proofErr w:type="spellEnd"/>
    </w:p>
    <w:p w14:paraId="191F5BAF" w14:textId="77777777" w:rsidR="00EB352B" w:rsidRDefault="00000000">
      <w:pPr>
        <w:keepNext/>
        <w:spacing w:after="80"/>
        <w:jc w:val="both"/>
      </w:pPr>
      <w:r>
        <w:rPr>
          <w:i/>
          <w:color w:val="666666"/>
          <w:sz w:val="21"/>
        </w:rPr>
        <w:t>Popis literature: Times New Roman, 10 pt, lijevo poravnanje, jednostruki prored, bez numeriranja, abecedni red prema APA 7 standardu. U literaturu unositi samo izvore koji su stvarno korišteni u tekstu.</w:t>
      </w:r>
    </w:p>
    <w:p w14:paraId="630D0D95" w14:textId="77777777" w:rsidR="00EB352B" w:rsidRDefault="00000000">
      <w:pPr>
        <w:keepNext/>
        <w:spacing w:before="60" w:after="0" w:line="240" w:lineRule="auto"/>
      </w:pPr>
      <w:proofErr w:type="spellStart"/>
      <w:r>
        <w:rPr>
          <w:b/>
          <w:color w:val="000000"/>
          <w:sz w:val="20"/>
        </w:rPr>
        <w:t>Primjer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knjige</w:t>
      </w:r>
      <w:proofErr w:type="spellEnd"/>
    </w:p>
    <w:p w14:paraId="06CEF223" w14:textId="77777777" w:rsidR="00EB352B" w:rsidRDefault="00000000">
      <w:pPr>
        <w:spacing w:after="60" w:line="240" w:lineRule="auto"/>
        <w:rPr>
          <w:sz w:val="20"/>
        </w:rPr>
      </w:pPr>
      <w:proofErr w:type="spellStart"/>
      <w:r>
        <w:rPr>
          <w:color w:val="000000"/>
          <w:sz w:val="20"/>
        </w:rPr>
        <w:t>Tipurić</w:t>
      </w:r>
      <w:proofErr w:type="spellEnd"/>
      <w:r>
        <w:rPr>
          <w:color w:val="000000"/>
          <w:sz w:val="20"/>
        </w:rPr>
        <w:t xml:space="preserve">, D. (2006). </w:t>
      </w:r>
      <w:proofErr w:type="spellStart"/>
      <w:r>
        <w:rPr>
          <w:color w:val="000000"/>
          <w:sz w:val="20"/>
        </w:rPr>
        <w:t>Nadzorni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odbor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i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korporativno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upravljanje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Sinergija</w:t>
      </w:r>
      <w:proofErr w:type="spellEnd"/>
      <w:r>
        <w:rPr>
          <w:color w:val="000000"/>
          <w:sz w:val="20"/>
        </w:rPr>
        <w:t>.</w:t>
      </w:r>
    </w:p>
    <w:p w14:paraId="3BF08BA7" w14:textId="77777777" w:rsidR="002368D0" w:rsidRDefault="002368D0">
      <w:pPr>
        <w:spacing w:after="0" w:line="60" w:lineRule="exact"/>
        <w:jc w:val="both"/>
      </w:pPr>
    </w:p>
    <w:p w14:paraId="4C2BD67F" w14:textId="77777777" w:rsidR="00EB352B" w:rsidRDefault="00000000">
      <w:pPr>
        <w:keepNext/>
        <w:spacing w:before="60" w:after="0" w:line="240" w:lineRule="auto"/>
      </w:pPr>
      <w:proofErr w:type="spellStart"/>
      <w:r>
        <w:rPr>
          <w:b/>
          <w:color w:val="000000"/>
          <w:sz w:val="20"/>
        </w:rPr>
        <w:t>Primjer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uredničke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knjige</w:t>
      </w:r>
      <w:proofErr w:type="spellEnd"/>
    </w:p>
    <w:p w14:paraId="48D09F4D" w14:textId="77777777" w:rsidR="00EB352B" w:rsidRDefault="00000000">
      <w:pPr>
        <w:spacing w:after="60" w:line="240" w:lineRule="auto"/>
        <w:rPr>
          <w:sz w:val="20"/>
        </w:rPr>
      </w:pPr>
      <w:proofErr w:type="spellStart"/>
      <w:r>
        <w:rPr>
          <w:color w:val="000000"/>
          <w:sz w:val="20"/>
        </w:rPr>
        <w:t>Tipurić</w:t>
      </w:r>
      <w:proofErr w:type="spellEnd"/>
      <w:r>
        <w:rPr>
          <w:color w:val="000000"/>
          <w:sz w:val="20"/>
        </w:rPr>
        <w:t xml:space="preserve">, D. (Ed.). (2008). </w:t>
      </w:r>
      <w:proofErr w:type="spellStart"/>
      <w:r>
        <w:rPr>
          <w:color w:val="000000"/>
          <w:sz w:val="20"/>
        </w:rPr>
        <w:t>Korporativno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upravljanje</w:t>
      </w:r>
      <w:proofErr w:type="spellEnd"/>
      <w:r>
        <w:rPr>
          <w:color w:val="000000"/>
          <w:sz w:val="20"/>
        </w:rPr>
        <w:t xml:space="preserve">. </w:t>
      </w:r>
      <w:proofErr w:type="spellStart"/>
      <w:r>
        <w:rPr>
          <w:color w:val="000000"/>
          <w:sz w:val="20"/>
        </w:rPr>
        <w:t>Sinergija</w:t>
      </w:r>
      <w:proofErr w:type="spellEnd"/>
      <w:r>
        <w:rPr>
          <w:color w:val="000000"/>
          <w:sz w:val="20"/>
        </w:rPr>
        <w:t>.</w:t>
      </w:r>
    </w:p>
    <w:p w14:paraId="01B59AA0" w14:textId="77777777" w:rsidR="002368D0" w:rsidRDefault="002368D0">
      <w:pPr>
        <w:spacing w:after="0" w:line="60" w:lineRule="exact"/>
        <w:jc w:val="both"/>
      </w:pPr>
    </w:p>
    <w:p w14:paraId="067C2CA9" w14:textId="77777777" w:rsidR="00EB352B" w:rsidRDefault="00000000">
      <w:pPr>
        <w:keepNext/>
        <w:spacing w:before="60" w:after="0" w:line="240" w:lineRule="auto"/>
      </w:pPr>
      <w:proofErr w:type="spellStart"/>
      <w:r>
        <w:rPr>
          <w:b/>
          <w:color w:val="000000"/>
          <w:sz w:val="20"/>
        </w:rPr>
        <w:lastRenderedPageBreak/>
        <w:t>Primjer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mrežne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stranice</w:t>
      </w:r>
      <w:proofErr w:type="spellEnd"/>
      <w:r>
        <w:rPr>
          <w:b/>
          <w:color w:val="000000"/>
          <w:sz w:val="20"/>
        </w:rPr>
        <w:t xml:space="preserve"> / policy </w:t>
      </w:r>
      <w:proofErr w:type="spellStart"/>
      <w:r>
        <w:rPr>
          <w:b/>
          <w:color w:val="000000"/>
          <w:sz w:val="20"/>
        </w:rPr>
        <w:t>dokumenta</w:t>
      </w:r>
      <w:proofErr w:type="spellEnd"/>
    </w:p>
    <w:p w14:paraId="64CA0125" w14:textId="7E2E45FF" w:rsidR="00EB352B" w:rsidRDefault="00000000">
      <w:pPr>
        <w:spacing w:after="60" w:line="240" w:lineRule="auto"/>
        <w:rPr>
          <w:sz w:val="20"/>
        </w:rPr>
      </w:pPr>
      <w:r>
        <w:rPr>
          <w:color w:val="000000"/>
          <w:sz w:val="20"/>
        </w:rPr>
        <w:t xml:space="preserve">European Commission. (2025, February 2). AI Act. Shaping Europe’s digital future. </w:t>
      </w:r>
      <w:r w:rsidR="002368D0" w:rsidRPr="002368D0">
        <w:rPr>
          <w:color w:val="000000"/>
          <w:sz w:val="20"/>
        </w:rPr>
        <w:t>https://digital-strategy.ec.europa.eu/en/policies/regulatory-framework-ai</w:t>
      </w:r>
    </w:p>
    <w:p w14:paraId="6FE44F52" w14:textId="77777777" w:rsidR="002368D0" w:rsidRDefault="002368D0">
      <w:pPr>
        <w:spacing w:after="0" w:line="60" w:lineRule="exact"/>
        <w:jc w:val="both"/>
      </w:pPr>
    </w:p>
    <w:p w14:paraId="349AD9A9" w14:textId="77777777" w:rsidR="00EB352B" w:rsidRDefault="00000000">
      <w:pPr>
        <w:keepNext/>
        <w:spacing w:before="60" w:after="0" w:line="240" w:lineRule="auto"/>
      </w:pPr>
      <w:proofErr w:type="spellStart"/>
      <w:r>
        <w:rPr>
          <w:b/>
          <w:color w:val="000000"/>
          <w:sz w:val="20"/>
        </w:rPr>
        <w:t>Primjer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institucionalnog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dokumenta</w:t>
      </w:r>
      <w:proofErr w:type="spellEnd"/>
    </w:p>
    <w:p w14:paraId="339CED7B" w14:textId="4CF6F617" w:rsidR="00EB352B" w:rsidRDefault="00000000">
      <w:pPr>
        <w:spacing w:after="60" w:line="240" w:lineRule="auto"/>
        <w:rPr>
          <w:sz w:val="20"/>
        </w:rPr>
      </w:pPr>
      <w:r>
        <w:rPr>
          <w:color w:val="000000"/>
          <w:sz w:val="20"/>
        </w:rPr>
        <w:t xml:space="preserve">National Institute of Standards and Technology. (2023). Artificial intelligence risk management framework (AI RMF 1.0) (NIST AI 100-1). </w:t>
      </w:r>
      <w:r w:rsidR="002368D0" w:rsidRPr="002368D0">
        <w:rPr>
          <w:color w:val="000000"/>
          <w:sz w:val="20"/>
        </w:rPr>
        <w:t>https://nvlpubs.nist.gov/nistpubs/ai/nist.ai.100-1.pdf</w:t>
      </w:r>
    </w:p>
    <w:p w14:paraId="4E17DBD0" w14:textId="77777777" w:rsidR="002368D0" w:rsidRDefault="002368D0">
      <w:pPr>
        <w:spacing w:after="0" w:line="60" w:lineRule="exact"/>
        <w:jc w:val="both"/>
      </w:pPr>
    </w:p>
    <w:p w14:paraId="264F4D4B" w14:textId="77777777" w:rsidR="00EB352B" w:rsidRDefault="00000000">
      <w:pPr>
        <w:keepNext/>
        <w:spacing w:before="60" w:after="0" w:line="240" w:lineRule="auto"/>
      </w:pPr>
      <w:proofErr w:type="spellStart"/>
      <w:r>
        <w:rPr>
          <w:b/>
          <w:color w:val="000000"/>
          <w:sz w:val="20"/>
        </w:rPr>
        <w:t>Primjer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dokumenta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međunarodne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organizacije</w:t>
      </w:r>
      <w:proofErr w:type="spellEnd"/>
      <w:r>
        <w:rPr>
          <w:b/>
          <w:color w:val="000000"/>
          <w:sz w:val="20"/>
        </w:rPr>
        <w:t xml:space="preserve"> s DOI-</w:t>
      </w:r>
      <w:proofErr w:type="spellStart"/>
      <w:r>
        <w:rPr>
          <w:b/>
          <w:color w:val="000000"/>
          <w:sz w:val="20"/>
        </w:rPr>
        <w:t>em</w:t>
      </w:r>
      <w:proofErr w:type="spellEnd"/>
    </w:p>
    <w:p w14:paraId="4B550645" w14:textId="28A19CC2" w:rsidR="00EB352B" w:rsidRDefault="00000000">
      <w:pPr>
        <w:spacing w:after="60" w:line="240" w:lineRule="auto"/>
        <w:rPr>
          <w:sz w:val="20"/>
        </w:rPr>
      </w:pPr>
      <w:proofErr w:type="spellStart"/>
      <w:r>
        <w:rPr>
          <w:color w:val="000000"/>
          <w:sz w:val="20"/>
        </w:rPr>
        <w:t>Organisation</w:t>
      </w:r>
      <w:proofErr w:type="spellEnd"/>
      <w:r>
        <w:rPr>
          <w:color w:val="000000"/>
          <w:sz w:val="20"/>
        </w:rPr>
        <w:t xml:space="preserve"> for Economic Co-operation and Development. (2024). Framework for anticipatory governance of emerging technologies (OECD Science, Technology and Industry Policy Papers No. 165). OECD Publishing. </w:t>
      </w:r>
      <w:r w:rsidR="002368D0" w:rsidRPr="002368D0">
        <w:rPr>
          <w:color w:val="000000"/>
          <w:sz w:val="20"/>
        </w:rPr>
        <w:t>https://doi.org/10.1787/0248ead5-en</w:t>
      </w:r>
    </w:p>
    <w:p w14:paraId="4E3E4D4B" w14:textId="77777777" w:rsidR="002368D0" w:rsidRDefault="002368D0">
      <w:pPr>
        <w:spacing w:after="0" w:line="60" w:lineRule="exact"/>
        <w:jc w:val="both"/>
      </w:pPr>
    </w:p>
    <w:p w14:paraId="17DE5E9C" w14:textId="77777777" w:rsidR="00EB352B" w:rsidRDefault="00000000">
      <w:pPr>
        <w:keepNext/>
        <w:spacing w:before="60" w:after="0" w:line="240" w:lineRule="auto"/>
      </w:pPr>
      <w:proofErr w:type="spellStart"/>
      <w:r>
        <w:rPr>
          <w:b/>
          <w:color w:val="000000"/>
          <w:sz w:val="20"/>
        </w:rPr>
        <w:t>Primjer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stručnog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mrežnog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članka</w:t>
      </w:r>
      <w:proofErr w:type="spellEnd"/>
      <w:r>
        <w:rPr>
          <w:b/>
          <w:color w:val="000000"/>
          <w:sz w:val="20"/>
        </w:rPr>
        <w:t xml:space="preserve"> s </w:t>
      </w:r>
      <w:proofErr w:type="spellStart"/>
      <w:r>
        <w:rPr>
          <w:b/>
          <w:color w:val="000000"/>
          <w:sz w:val="20"/>
        </w:rPr>
        <w:t>autorima</w:t>
      </w:r>
      <w:proofErr w:type="spellEnd"/>
    </w:p>
    <w:p w14:paraId="48E03C78" w14:textId="4A6BAFA1" w:rsidR="00EB352B" w:rsidRDefault="00000000">
      <w:pPr>
        <w:spacing w:after="60" w:line="240" w:lineRule="auto"/>
        <w:rPr>
          <w:sz w:val="20"/>
        </w:rPr>
      </w:pPr>
      <w:r>
        <w:rPr>
          <w:color w:val="000000"/>
          <w:sz w:val="20"/>
        </w:rPr>
        <w:t xml:space="preserve">Singla, A., </w:t>
      </w:r>
      <w:proofErr w:type="spellStart"/>
      <w:r>
        <w:rPr>
          <w:color w:val="000000"/>
          <w:sz w:val="20"/>
        </w:rPr>
        <w:t>Sukharevsky</w:t>
      </w:r>
      <w:proofErr w:type="spellEnd"/>
      <w:r>
        <w:rPr>
          <w:color w:val="000000"/>
          <w:sz w:val="20"/>
        </w:rPr>
        <w:t xml:space="preserve">, A., Yee, L., Chui, M., &amp; Hall, B. (2025, March 12). The state of AI: How organizations are rewiring to capture value. McKinsey &amp; Company. </w:t>
      </w:r>
      <w:r w:rsidR="002368D0" w:rsidRPr="002368D0">
        <w:rPr>
          <w:color w:val="000000"/>
          <w:sz w:val="20"/>
        </w:rPr>
        <w:t>https://www.mckinsey.com/capabilities/quantumblack/our-insights/the-state-of-ai-how-organizations-are-rewiring-to-capture-value</w:t>
      </w:r>
    </w:p>
    <w:p w14:paraId="5D22810A" w14:textId="77777777" w:rsidR="002368D0" w:rsidRDefault="002368D0">
      <w:pPr>
        <w:spacing w:after="0" w:line="60" w:lineRule="exact"/>
        <w:jc w:val="both"/>
      </w:pPr>
    </w:p>
    <w:p w14:paraId="5D7CB177" w14:textId="77777777" w:rsidR="00EB352B" w:rsidRDefault="00000000">
      <w:pPr>
        <w:keepNext/>
        <w:spacing w:before="60" w:after="0" w:line="240" w:lineRule="auto"/>
      </w:pPr>
      <w:proofErr w:type="spellStart"/>
      <w:r>
        <w:rPr>
          <w:b/>
          <w:color w:val="000000"/>
          <w:sz w:val="20"/>
        </w:rPr>
        <w:t>Primjer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organizacijskog</w:t>
      </w:r>
      <w:proofErr w:type="spellEnd"/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color w:val="000000"/>
          <w:sz w:val="20"/>
        </w:rPr>
        <w:t>vodiča</w:t>
      </w:r>
      <w:proofErr w:type="spellEnd"/>
    </w:p>
    <w:p w14:paraId="13B11553" w14:textId="727DD70A" w:rsidR="00EB352B" w:rsidRDefault="00000000">
      <w:pPr>
        <w:spacing w:after="60" w:line="240" w:lineRule="auto"/>
        <w:rPr>
          <w:sz w:val="20"/>
        </w:rPr>
      </w:pPr>
      <w:r>
        <w:rPr>
          <w:color w:val="000000"/>
          <w:sz w:val="20"/>
        </w:rPr>
        <w:t xml:space="preserve">Australian Institute of Company Directors. (2024, June 11). Directors’ guide to AI governance. </w:t>
      </w:r>
      <w:r w:rsidR="002368D0" w:rsidRPr="002368D0">
        <w:rPr>
          <w:color w:val="000000"/>
          <w:sz w:val="20"/>
        </w:rPr>
        <w:t>https://www.aicd.com.au/innovative-technology/digital-business/artificial-intelligence/governance-of-ai.html</w:t>
      </w:r>
    </w:p>
    <w:p w14:paraId="6BA1FAE8" w14:textId="77777777" w:rsidR="002368D0" w:rsidRDefault="002368D0">
      <w:pPr>
        <w:spacing w:after="0" w:line="60" w:lineRule="exact"/>
        <w:jc w:val="both"/>
      </w:pPr>
    </w:p>
    <w:p w14:paraId="0B8BC4A2" w14:textId="77777777" w:rsidR="00EB352B" w:rsidRDefault="00000000">
      <w:pPr>
        <w:keepNext/>
        <w:spacing w:before="160" w:after="60" w:line="240" w:lineRule="auto"/>
      </w:pPr>
      <w:proofErr w:type="spellStart"/>
      <w:r>
        <w:rPr>
          <w:b/>
          <w:color w:val="000000"/>
          <w:sz w:val="28"/>
        </w:rPr>
        <w:t>Kontrolna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lista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prije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slanja</w:t>
      </w:r>
      <w:proofErr w:type="spellEnd"/>
      <w:r>
        <w:rPr>
          <w:b/>
          <w:color w:val="000000"/>
          <w:sz w:val="28"/>
        </w:rPr>
        <w:t xml:space="preserve"> rada (</w:t>
      </w:r>
      <w:proofErr w:type="spellStart"/>
      <w:r>
        <w:rPr>
          <w:b/>
          <w:color w:val="000000"/>
          <w:sz w:val="28"/>
        </w:rPr>
        <w:t>obrisati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prije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predaje</w:t>
      </w:r>
      <w:proofErr w:type="spellEnd"/>
      <w:r>
        <w:rPr>
          <w:b/>
          <w:color w:val="000000"/>
          <w:sz w:val="28"/>
        </w:rPr>
        <w:t>)</w:t>
      </w:r>
    </w:p>
    <w:p w14:paraId="0C03262A" w14:textId="77777777" w:rsidR="00EB352B" w:rsidRDefault="00000000">
      <w:pPr>
        <w:keepNext/>
        <w:spacing w:after="80"/>
        <w:jc w:val="both"/>
      </w:pPr>
      <w:proofErr w:type="spellStart"/>
      <w:r>
        <w:rPr>
          <w:i/>
          <w:color w:val="666666"/>
          <w:sz w:val="21"/>
        </w:rPr>
        <w:t>Kontrolna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lista</w:t>
      </w:r>
      <w:proofErr w:type="spellEnd"/>
      <w:r>
        <w:rPr>
          <w:i/>
          <w:color w:val="666666"/>
          <w:sz w:val="21"/>
        </w:rPr>
        <w:t xml:space="preserve">: Times New Roman, 11 pt, </w:t>
      </w:r>
      <w:proofErr w:type="spellStart"/>
      <w:r>
        <w:rPr>
          <w:i/>
          <w:color w:val="666666"/>
          <w:sz w:val="21"/>
        </w:rPr>
        <w:t>lijevo</w:t>
      </w:r>
      <w:proofErr w:type="spellEnd"/>
      <w:r>
        <w:rPr>
          <w:i/>
          <w:color w:val="666666"/>
          <w:sz w:val="21"/>
        </w:rPr>
        <w:t xml:space="preserve"> </w:t>
      </w:r>
      <w:proofErr w:type="spellStart"/>
      <w:r>
        <w:rPr>
          <w:i/>
          <w:color w:val="666666"/>
          <w:sz w:val="21"/>
        </w:rPr>
        <w:t>poravnanje</w:t>
      </w:r>
      <w:proofErr w:type="spellEnd"/>
      <w:r>
        <w:rPr>
          <w:i/>
          <w:color w:val="666666"/>
          <w:sz w:val="21"/>
        </w:rPr>
        <w:t xml:space="preserve">, </w:t>
      </w:r>
      <w:proofErr w:type="spellStart"/>
      <w:r>
        <w:rPr>
          <w:i/>
          <w:color w:val="666666"/>
          <w:sz w:val="21"/>
        </w:rPr>
        <w:t>prored</w:t>
      </w:r>
      <w:proofErr w:type="spellEnd"/>
      <w:r>
        <w:rPr>
          <w:i/>
          <w:color w:val="666666"/>
          <w:sz w:val="21"/>
        </w:rPr>
        <w:t xml:space="preserve"> 1,15.</w:t>
      </w:r>
    </w:p>
    <w:p w14:paraId="6FDBCC48" w14:textId="77777777" w:rsidR="00EB352B" w:rsidRDefault="00000000">
      <w:pPr>
        <w:spacing w:after="30" w:line="264" w:lineRule="auto"/>
      </w:pPr>
      <w:r>
        <w:rPr>
          <w:color w:val="000000"/>
          <w:sz w:val="22"/>
        </w:rPr>
        <w:t xml:space="preserve">☐ </w:t>
      </w:r>
      <w:proofErr w:type="spellStart"/>
      <w:r>
        <w:rPr>
          <w:color w:val="000000"/>
          <w:sz w:val="22"/>
        </w:rPr>
        <w:t>Naslov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na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hrvatskom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engleskom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jeziku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upisani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formatirani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prema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uputi</w:t>
      </w:r>
      <w:proofErr w:type="spellEnd"/>
      <w:r>
        <w:rPr>
          <w:color w:val="000000"/>
          <w:sz w:val="22"/>
        </w:rPr>
        <w:t>.</w:t>
      </w:r>
    </w:p>
    <w:p w14:paraId="5E38DABE" w14:textId="77777777" w:rsidR="00EB352B" w:rsidRDefault="00000000">
      <w:pPr>
        <w:spacing w:after="30" w:line="264" w:lineRule="auto"/>
      </w:pPr>
      <w:r>
        <w:rPr>
          <w:color w:val="000000"/>
          <w:sz w:val="22"/>
        </w:rPr>
        <w:t xml:space="preserve">☐ </w:t>
      </w:r>
      <w:proofErr w:type="spellStart"/>
      <w:r>
        <w:rPr>
          <w:color w:val="000000"/>
          <w:sz w:val="22"/>
        </w:rPr>
        <w:t>Sažetak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ključne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riječi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eventualna</w:t>
      </w:r>
      <w:proofErr w:type="spellEnd"/>
      <w:r>
        <w:rPr>
          <w:color w:val="000000"/>
          <w:sz w:val="22"/>
        </w:rPr>
        <w:t xml:space="preserve"> JEL </w:t>
      </w:r>
      <w:proofErr w:type="spellStart"/>
      <w:r>
        <w:rPr>
          <w:color w:val="000000"/>
          <w:sz w:val="22"/>
        </w:rPr>
        <w:t>klasifikacija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dovršeni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usklađeni</w:t>
      </w:r>
      <w:proofErr w:type="spellEnd"/>
      <w:r>
        <w:rPr>
          <w:color w:val="000000"/>
          <w:sz w:val="22"/>
        </w:rPr>
        <w:t xml:space="preserve"> s </w:t>
      </w:r>
      <w:proofErr w:type="spellStart"/>
      <w:r>
        <w:rPr>
          <w:color w:val="000000"/>
          <w:sz w:val="22"/>
        </w:rPr>
        <w:t>temom</w:t>
      </w:r>
      <w:proofErr w:type="spellEnd"/>
      <w:r>
        <w:rPr>
          <w:color w:val="000000"/>
          <w:sz w:val="22"/>
        </w:rPr>
        <w:t xml:space="preserve"> rada.</w:t>
      </w:r>
    </w:p>
    <w:p w14:paraId="462C9D24" w14:textId="77777777" w:rsidR="00EB352B" w:rsidRDefault="00000000">
      <w:pPr>
        <w:spacing w:after="30" w:line="264" w:lineRule="auto"/>
      </w:pPr>
      <w:r>
        <w:rPr>
          <w:color w:val="000000"/>
          <w:sz w:val="22"/>
        </w:rPr>
        <w:t xml:space="preserve">☐ Svi </w:t>
      </w:r>
      <w:proofErr w:type="spellStart"/>
      <w:r>
        <w:rPr>
          <w:color w:val="000000"/>
          <w:sz w:val="22"/>
        </w:rPr>
        <w:t>tekstualni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dijelovi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ispod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naslova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napisani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fontom</w:t>
      </w:r>
      <w:proofErr w:type="spellEnd"/>
      <w:r>
        <w:rPr>
          <w:color w:val="000000"/>
          <w:sz w:val="22"/>
        </w:rPr>
        <w:t xml:space="preserve"> Times New Roman 12 pt, </w:t>
      </w:r>
      <w:proofErr w:type="spellStart"/>
      <w:r>
        <w:rPr>
          <w:color w:val="000000"/>
          <w:sz w:val="22"/>
        </w:rPr>
        <w:t>uz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obostrano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poravnanje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prored</w:t>
      </w:r>
      <w:proofErr w:type="spellEnd"/>
      <w:r>
        <w:rPr>
          <w:color w:val="000000"/>
          <w:sz w:val="22"/>
        </w:rPr>
        <w:t xml:space="preserve"> 1,15.</w:t>
      </w:r>
    </w:p>
    <w:p w14:paraId="38953A0E" w14:textId="4821707B" w:rsidR="00EB352B" w:rsidRDefault="00000000">
      <w:pPr>
        <w:spacing w:after="30" w:line="264" w:lineRule="auto"/>
      </w:pPr>
      <w:r>
        <w:rPr>
          <w:color w:val="000000"/>
          <w:sz w:val="22"/>
        </w:rPr>
        <w:t xml:space="preserve">☐ </w:t>
      </w:r>
      <w:proofErr w:type="spellStart"/>
      <w:r>
        <w:rPr>
          <w:color w:val="000000"/>
          <w:sz w:val="22"/>
        </w:rPr>
        <w:t>Vrsta</w:t>
      </w:r>
      <w:proofErr w:type="spellEnd"/>
      <w:r>
        <w:rPr>
          <w:color w:val="000000"/>
          <w:sz w:val="22"/>
        </w:rPr>
        <w:t xml:space="preserve"> rada</w:t>
      </w:r>
      <w:r w:rsidR="005216EF">
        <w:rPr>
          <w:color w:val="000000"/>
          <w:sz w:val="22"/>
        </w:rPr>
        <w:t xml:space="preserve"> </w:t>
      </w:r>
      <w:proofErr w:type="spellStart"/>
      <w:r w:rsidR="005216EF">
        <w:rPr>
          <w:color w:val="000000"/>
          <w:sz w:val="22"/>
        </w:rPr>
        <w:t>i</w:t>
      </w:r>
      <w:proofErr w:type="spellEnd"/>
      <w:r>
        <w:rPr>
          <w:color w:val="000000"/>
          <w:sz w:val="22"/>
        </w:rPr>
        <w:t xml:space="preserve"> datum </w:t>
      </w:r>
      <w:proofErr w:type="spellStart"/>
      <w:r>
        <w:rPr>
          <w:color w:val="000000"/>
          <w:sz w:val="22"/>
        </w:rPr>
        <w:t>predaje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dokumenta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upisani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na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prvoj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stranici</w:t>
      </w:r>
      <w:proofErr w:type="spellEnd"/>
      <w:r>
        <w:rPr>
          <w:color w:val="000000"/>
          <w:sz w:val="22"/>
        </w:rPr>
        <w:t>.</w:t>
      </w:r>
    </w:p>
    <w:p w14:paraId="4FE10BF8" w14:textId="77777777" w:rsidR="00EB352B" w:rsidRDefault="00000000">
      <w:pPr>
        <w:spacing w:after="30" w:line="264" w:lineRule="auto"/>
      </w:pPr>
      <w:r>
        <w:rPr>
          <w:color w:val="000000"/>
          <w:sz w:val="22"/>
        </w:rPr>
        <w:t xml:space="preserve">☐ </w:t>
      </w:r>
      <w:proofErr w:type="spellStart"/>
      <w:r>
        <w:rPr>
          <w:color w:val="000000"/>
          <w:sz w:val="22"/>
        </w:rPr>
        <w:t>Podaci</w:t>
      </w:r>
      <w:proofErr w:type="spellEnd"/>
      <w:r>
        <w:rPr>
          <w:color w:val="000000"/>
          <w:sz w:val="22"/>
        </w:rPr>
        <w:t xml:space="preserve"> o </w:t>
      </w:r>
      <w:proofErr w:type="spellStart"/>
      <w:r>
        <w:rPr>
          <w:color w:val="000000"/>
          <w:sz w:val="22"/>
        </w:rPr>
        <w:t>autoru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fotografija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ostavljeni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samo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ako</w:t>
      </w:r>
      <w:proofErr w:type="spellEnd"/>
      <w:r>
        <w:rPr>
          <w:color w:val="000000"/>
          <w:sz w:val="22"/>
        </w:rPr>
        <w:t xml:space="preserve"> se ne </w:t>
      </w:r>
      <w:proofErr w:type="spellStart"/>
      <w:r>
        <w:rPr>
          <w:color w:val="000000"/>
          <w:sz w:val="22"/>
        </w:rPr>
        <w:t>traži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anonimna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recenzija</w:t>
      </w:r>
      <w:proofErr w:type="spellEnd"/>
      <w:r>
        <w:rPr>
          <w:color w:val="000000"/>
          <w:sz w:val="22"/>
        </w:rPr>
        <w:t>.</w:t>
      </w:r>
    </w:p>
    <w:p w14:paraId="0794FD9E" w14:textId="77777777" w:rsidR="00EB352B" w:rsidRDefault="00000000">
      <w:pPr>
        <w:spacing w:after="30" w:line="264" w:lineRule="auto"/>
      </w:pPr>
      <w:r>
        <w:rPr>
          <w:color w:val="000000"/>
          <w:sz w:val="22"/>
        </w:rPr>
        <w:t xml:space="preserve">☐ Svi </w:t>
      </w:r>
      <w:proofErr w:type="spellStart"/>
      <w:r>
        <w:rPr>
          <w:color w:val="000000"/>
          <w:sz w:val="22"/>
        </w:rPr>
        <w:t>izvori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citirani</w:t>
      </w:r>
      <w:proofErr w:type="spellEnd"/>
      <w:r>
        <w:rPr>
          <w:color w:val="000000"/>
          <w:sz w:val="22"/>
        </w:rPr>
        <w:t xml:space="preserve"> u </w:t>
      </w:r>
      <w:proofErr w:type="spellStart"/>
      <w:r>
        <w:rPr>
          <w:color w:val="000000"/>
          <w:sz w:val="22"/>
        </w:rPr>
        <w:t>tekstu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navedeni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</w:t>
      </w:r>
      <w:proofErr w:type="spellEnd"/>
      <w:r>
        <w:rPr>
          <w:color w:val="000000"/>
          <w:sz w:val="22"/>
        </w:rPr>
        <w:t xml:space="preserve"> u </w:t>
      </w:r>
      <w:proofErr w:type="spellStart"/>
      <w:r>
        <w:rPr>
          <w:color w:val="000000"/>
          <w:sz w:val="22"/>
        </w:rPr>
        <w:t>popisu</w:t>
      </w:r>
      <w:proofErr w:type="spellEnd"/>
      <w:r>
        <w:rPr>
          <w:color w:val="000000"/>
          <w:sz w:val="22"/>
        </w:rPr>
        <w:t xml:space="preserve"> literature.</w:t>
      </w:r>
    </w:p>
    <w:p w14:paraId="79D245AD" w14:textId="77777777" w:rsidR="00EB352B" w:rsidRDefault="00000000">
      <w:pPr>
        <w:spacing w:after="30" w:line="264" w:lineRule="auto"/>
      </w:pPr>
      <w:r>
        <w:rPr>
          <w:color w:val="000000"/>
          <w:sz w:val="22"/>
        </w:rPr>
        <w:t xml:space="preserve">☐ </w:t>
      </w:r>
      <w:proofErr w:type="spellStart"/>
      <w:r>
        <w:rPr>
          <w:color w:val="000000"/>
          <w:sz w:val="22"/>
        </w:rPr>
        <w:t>Tablice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slike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grafikoni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imaju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naslov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izvor</w:t>
      </w:r>
      <w:proofErr w:type="spellEnd"/>
      <w:r>
        <w:rPr>
          <w:color w:val="000000"/>
          <w:sz w:val="22"/>
        </w:rPr>
        <w:t>.</w:t>
      </w:r>
    </w:p>
    <w:p w14:paraId="12C7EF4B" w14:textId="77777777" w:rsidR="00EB352B" w:rsidRDefault="00000000">
      <w:pPr>
        <w:spacing w:after="30" w:line="264" w:lineRule="auto"/>
      </w:pPr>
      <w:r>
        <w:rPr>
          <w:color w:val="000000"/>
          <w:sz w:val="22"/>
        </w:rPr>
        <w:t xml:space="preserve">☐ U </w:t>
      </w:r>
      <w:proofErr w:type="spellStart"/>
      <w:r>
        <w:rPr>
          <w:color w:val="000000"/>
          <w:sz w:val="22"/>
        </w:rPr>
        <w:t>radu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su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jasno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vidljive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implikacije</w:t>
      </w:r>
      <w:proofErr w:type="spellEnd"/>
      <w:r>
        <w:rPr>
          <w:color w:val="000000"/>
          <w:sz w:val="22"/>
        </w:rPr>
        <w:t xml:space="preserve"> za </w:t>
      </w:r>
      <w:proofErr w:type="spellStart"/>
      <w:r>
        <w:rPr>
          <w:color w:val="000000"/>
          <w:sz w:val="22"/>
        </w:rPr>
        <w:t>upravu</w:t>
      </w:r>
      <w:proofErr w:type="spellEnd"/>
      <w:r>
        <w:rPr>
          <w:color w:val="000000"/>
          <w:sz w:val="22"/>
        </w:rPr>
        <w:t xml:space="preserve">, </w:t>
      </w:r>
      <w:proofErr w:type="spellStart"/>
      <w:r>
        <w:rPr>
          <w:color w:val="000000"/>
          <w:sz w:val="22"/>
        </w:rPr>
        <w:t>nadzorni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odbor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ili</w:t>
      </w:r>
      <w:proofErr w:type="spellEnd"/>
      <w:r>
        <w:rPr>
          <w:color w:val="000000"/>
          <w:sz w:val="22"/>
        </w:rPr>
        <w:t xml:space="preserve"> </w:t>
      </w:r>
      <w:proofErr w:type="spellStart"/>
      <w:r>
        <w:rPr>
          <w:color w:val="000000"/>
          <w:sz w:val="22"/>
        </w:rPr>
        <w:t>praksu</w:t>
      </w:r>
      <w:proofErr w:type="spellEnd"/>
      <w:r>
        <w:rPr>
          <w:color w:val="000000"/>
          <w:sz w:val="22"/>
        </w:rPr>
        <w:t>.</w:t>
      </w:r>
    </w:p>
    <w:sectPr w:rsidR="00EB352B" w:rsidSect="00034616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BAD2" w14:textId="77777777" w:rsidR="00885C11" w:rsidRDefault="00885C11">
      <w:pPr>
        <w:spacing w:after="0" w:line="240" w:lineRule="auto"/>
      </w:pPr>
      <w:r>
        <w:separator/>
      </w:r>
    </w:p>
  </w:endnote>
  <w:endnote w:type="continuationSeparator" w:id="0">
    <w:p w14:paraId="37B28B13" w14:textId="77777777" w:rsidR="00885C11" w:rsidRDefault="0088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85FD" w14:textId="77777777" w:rsidR="00885C11" w:rsidRDefault="00885C11">
      <w:pPr>
        <w:spacing w:after="0" w:line="240" w:lineRule="auto"/>
      </w:pPr>
      <w:r>
        <w:separator/>
      </w:r>
    </w:p>
  </w:footnote>
  <w:footnote w:type="continuationSeparator" w:id="0">
    <w:p w14:paraId="0AE90B13" w14:textId="77777777" w:rsidR="00885C11" w:rsidRDefault="0088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E3F7A" w14:textId="29FB59C0" w:rsidR="00EB352B" w:rsidRPr="00D83A74" w:rsidRDefault="00D83A74" w:rsidP="00D83A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AEF3C4" wp14:editId="27C6ADAE">
          <wp:simplePos x="0" y="0"/>
          <wp:positionH relativeFrom="margin">
            <wp:align>center</wp:align>
          </wp:positionH>
          <wp:positionV relativeFrom="paragraph">
            <wp:posOffset>-245542</wp:posOffset>
          </wp:positionV>
          <wp:extent cx="2651760" cy="5187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51760" cy="51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74718410">
    <w:abstractNumId w:val="8"/>
  </w:num>
  <w:num w:numId="2" w16cid:durableId="900095331">
    <w:abstractNumId w:val="6"/>
  </w:num>
  <w:num w:numId="3" w16cid:durableId="833767404">
    <w:abstractNumId w:val="5"/>
  </w:num>
  <w:num w:numId="4" w16cid:durableId="1055734324">
    <w:abstractNumId w:val="4"/>
  </w:num>
  <w:num w:numId="5" w16cid:durableId="920067070">
    <w:abstractNumId w:val="7"/>
  </w:num>
  <w:num w:numId="6" w16cid:durableId="103038169">
    <w:abstractNumId w:val="3"/>
  </w:num>
  <w:num w:numId="7" w16cid:durableId="1495101346">
    <w:abstractNumId w:val="2"/>
  </w:num>
  <w:num w:numId="8" w16cid:durableId="1068530032">
    <w:abstractNumId w:val="1"/>
  </w:num>
  <w:num w:numId="9" w16cid:durableId="207797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1CEF"/>
    <w:rsid w:val="0015074B"/>
    <w:rsid w:val="001D4FEE"/>
    <w:rsid w:val="002368D0"/>
    <w:rsid w:val="0029639D"/>
    <w:rsid w:val="00326F90"/>
    <w:rsid w:val="00344223"/>
    <w:rsid w:val="00365053"/>
    <w:rsid w:val="003A5180"/>
    <w:rsid w:val="003D1D4B"/>
    <w:rsid w:val="003E01AC"/>
    <w:rsid w:val="00462CC5"/>
    <w:rsid w:val="005216EF"/>
    <w:rsid w:val="00526DD3"/>
    <w:rsid w:val="005E0669"/>
    <w:rsid w:val="005E4B41"/>
    <w:rsid w:val="005F4301"/>
    <w:rsid w:val="00633CB9"/>
    <w:rsid w:val="006775D6"/>
    <w:rsid w:val="00723A81"/>
    <w:rsid w:val="00783EBB"/>
    <w:rsid w:val="00833E88"/>
    <w:rsid w:val="00885C11"/>
    <w:rsid w:val="00917D28"/>
    <w:rsid w:val="00922E20"/>
    <w:rsid w:val="009B54AD"/>
    <w:rsid w:val="00A61494"/>
    <w:rsid w:val="00A82E7F"/>
    <w:rsid w:val="00AA1D8D"/>
    <w:rsid w:val="00B06585"/>
    <w:rsid w:val="00B47730"/>
    <w:rsid w:val="00BC4BF1"/>
    <w:rsid w:val="00CA1FF0"/>
    <w:rsid w:val="00CB0664"/>
    <w:rsid w:val="00D31114"/>
    <w:rsid w:val="00D51C71"/>
    <w:rsid w:val="00D83A74"/>
    <w:rsid w:val="00DD7557"/>
    <w:rsid w:val="00DE048F"/>
    <w:rsid w:val="00E21DF7"/>
    <w:rsid w:val="00E228E9"/>
    <w:rsid w:val="00E301AB"/>
    <w:rsid w:val="00EB35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72CAE1"/>
  <w14:defaultImageDpi w14:val="300"/>
  <w15:docId w15:val="{1E05B0A1-FBE1-449F-AC8F-903650E9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368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68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 Jajic</cp:lastModifiedBy>
  <cp:revision>4</cp:revision>
  <dcterms:created xsi:type="dcterms:W3CDTF">2026-04-28T16:21:00Z</dcterms:created>
  <dcterms:modified xsi:type="dcterms:W3CDTF">2026-04-28T18:18:00Z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db453ea4-450f-405f-a1f0-8f483524ce7a</vt:lpwstr>
  </property>
</Properties>
</file>